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E-5900/2012 vom 20. November 2012</w:t>
      </w:r>
    </w:p>
    <w:p>
      <w:r>
        <w:t>Bundesverwaltungsgericht, 2012-11-20, DE</w:t>
      </w:r>
    </w:p>
    <w:p>
      <w:r>
        <w:rPr>
          <w:b/>
        </w:rPr>
        <w:t xml:space="preserve">Quelle: </w:t>
      </w:r>
      <w:r>
        <w:t>https://mcp.opencaselaw.ch/entscheid/bvger_E-5900_2012</w:t>
      </w:r>
    </w:p>
    <w:p>
      <w:r>
        <w:t>FR: TAF E-5900/2012 du 20 novembre 2012</w:t>
      </w:r>
    </w:p>
    <w:p>
      <w:r>
        <w:t>IT: TAF E-5900/2012 del 20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E-5900/2012 Urteil vom 20. November 2012 Besetzung Einzelrichterin Regula Schenker Senn, mit Zustimmung von Richterin Gabriela Freihofer; Gerichtsschreiberin Aglaja Schinzel. Parteien A._______, Nigeria, Beschwerdeführer, gegen Bundesamt für Migration (BFM), Quellenweg 6, 3003 Bern, Vorinstanz . Gegenstand Nichteintreten auf Asylgesuch und Wegweisung; Verfügung des BFM vom 5. November 2012 / N (...). Das Bundesverwaltungsgericht stellt fest, dass der Beschwerdeführer eigenen Angaben zufolge seinen Heimatstaat im August 2012 verliess und am 25. September 2012 in der Schweiz um Asyl nachsuchte, dass er anlässlich der Kurzbefragung im Empfangs- und Verfahrenszentrum (EVZ) B._______ vom 1. Oktober 2012 sowie der Anhörung vom 12. Oktober 2012 zur Begründung seines Asylgesuchs im Wesentlichen geltend machte, dass, als er im August 2012 seine Mutter in der Kirche "(...)" habe aufsuchen wollen, er ein brennendes beziehungsweise von einer Bombe zerstörtes Gebäude vorgefunden habe, dass seine Eltern und sein Bruder bei diesem Vorfall getötet worden seien, dass er daraufhin mit anderen Igbo gegen Leute der Boko Haram, gekämpft habe, diese aber stärker gewesen seien und ihn in einem Haus eingesperrt hätten, dass er nach vier Tagen seinen Wächter mit einer Eisenstange niedergestreckt habe und davongelaufen sei, dass er an einer Tankstelle einem unbekannten Mann von seinem Problem erzählt und ihm dieser daraufhin geholfen habe, Nigeria zu verlassen, dass das BFM mit Verfügung vom 5. November 2012 (Eröffnungsdatum unbekannt) in Anwendung von Art. 32 Abs. 2 Bst. a des Asylgesetzes vom 26. Juni 1998 (AsylG, SR 142.31) auf das Asylgesuch nicht eintrat und die Wegweisung aus der Schweiz sowie den Vollzug anordnete, dass das BFM zur Begründung im Wesentlichen anführte, der Beschwerdeführer habe den Asylbehörden innerhalb der eingeräumten Frist von 48 Stunden keine Reise- oder Identitätspapiere abgegeben und nicht glaubhaft machen können, dass er dazu aus entschuldbaren Gründen nicht in der Lage gewesen sei, dass nämlich seine Behauptung, wonach er in seinem Heimatland weder einen Pass noch einen Identitätsausweis besessen habe und dort nie kontrolliert worden sei, erfahrungswidrig sei und es in Nigeria, insbesondere in den grossen Städten, regelmässig strenge Identitätskontrollen gebe, dass zudem ausgeschlossen werden könne, dass ihm ohne Ausweise ein Führerschein habe ausgestellt werden und er als Buschauffeur habe arbeiten können, dass ferner erfahrungswidrig sei, dass er ohne Ausweise durch mehrere afrikanische und europäische Länder habe reisen können und dabei nie kontrolliert worden sei, und dass er nicht gewusst habe, durch welche Länder er, ausser Niger und Marokko, in die Schweiz gereist sei, dass im Weiteren auch durch die Aussage, ein unbekannter Mann habe ihm allein aufgrund seiner Erzählung seine Ausreise organisiert und finanziert, der Verdacht erhärtet werde, er wolle die Schweizer Asylbehörden über die wahren Umstände seiner Ausreise und über seine Identitätsausweise täuschen, und er offenbar nichts unternommen habe, um gültige Ausweise zu beschaffen, dass sich der Beschwerdeführer bei der Schilderung seiner Asylgründe in zahlreiche Ungereimtheiten verstrickt habe und es tatsachenwidrig sei, dass die Regierung nichts gegen die Organisation Boko Haram unternehme und diese in allen Orten Nigerias vertreten sei, dass der Beschwerdeführer die Flüchtlingseigenschaft gemäss Art. 3 und Art. 7 AsylG nicht erfülle, zusätzliche Abklärungen zur Feststellung der Flüchtlingseigenschaft oder eines Wegweisungsvollzugshindernisses aufgrund der Aktenlage nicht erforderlich seien und gemäss Art. 32 Abs. 2 Bst. a AsylG auf sein Asylgesuch nicht einzutreten sei, dass die Wegweisung die Regelfolge eines Nichteintretensentscheides darstelle, mangels Erfüllung der Flüchtlingseigenschaft der Grundsatz der Nichtrückschiebung gemäss Art. 5 Abs. 1 AsylG nicht angewendet werden könne und sich ferner aus den Akten keine Anhaltspunkte dafür ergäben, dass dem Beschwerdeführer im Falle einer Rückkehr nach Nigeria mit beachtlicher Wahrscheinlichkeit eine durch Art. 3 der Konvention vom 4. November 1950 zum Schutze der Menschenrechte und Grundfreiheiten (EMRK, SR 0.101) verbotene Strafe oder Behandlung drohe, dass die gesundheitlichen Probleme des Beschwerdeführers (...) in Nigeria behandelbar seien, für ihn zudem die Möglichkeit bestehe, bei den Schweizer Behörden medizinische Rückkehrhilfe zu beantragen, und er eigenen Angaben zufolge in Nigeria in den Genuss der benötigten medizinischen Pflege gekommen sei und sich diese habe finanzieren können, dass er sich zudem im Heimatstaat auf ein familiäres und soziales Beziehungsnetz stützen könne und weder die in Nigeria herrschende politische Situation noch andere Gründe gegen die Zumutbarkeit seiner Rückkehr sprechen würden, dass der Vollzug der Wegweisung technisch möglich und praktisch durchführbar sei, dass der Beschwerdeführer mit Eingabe vom 13. November 2012 gegen diesen Entscheid beim Bundesverwaltungsgericht Beschwerde erhob und dabei beantragte, die angefochtene Verfügung sei aufzuheben und das Verfahren zwecks materieller Prüfung ans BFM zurückzuweisen, dass er in prozessualer Hinsicht beantragte, ihm sei die Bezahlung des Kostenvorschusses sowie der Verfahrenskosten zu erlassen, dass er in der Beschwerdebegründung seine anlässlich der Anhörung vorgebrachten Asylgründe wiederholte und geltend machte, er habe diese sehr ausführlich und erlebnisnah geschildert, weshalb sie als glaubhaft zu erachten seien, dass seine Ehefrau am (...) 2012 gestorben sei, ihm die genauen Umstände jedoch noch nicht mitgeteilt worden seien, dass der nigerianische Staat weder fähig noch willens sei, ihn vor den Boko Haram zu schützen, dass ihm ausserdem in Nigeria ein Strafverfahren drohe, da er einen Wärter mit einer Eisenstange verletzt habe, dass er an (...) erkrankt sei, weshalb der Wegweisungsvollzug unzumutbar sei, dass der Beschwerdeführer ein Rezept (...) vom 12. November 2012 für das Medikament (...) zu den Akten reichte, dass die vorinstanzlichen Akten am 15. November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unbestrittenermassen und ohne entschuldbare Gründe innert 48 Stunden keine rechtsgenüglichen Identitätspapiere zu den Akten gereicht und auch keine Anstrengungen zur Beibringung solcher Dokumente unternommen hat, dass das Bundesverwaltungsgericht zudem nach Prüfung der Akten die Ansicht der Vorinstanz, wonach die Vorbringen des Beschwerdeführers nicht glaubhaft seien, teilt, dass insbesondere seine Darstellung, wie er aus der Gefangenschaft der Boko Haram entkommen sei, als realitätsfern einzuschätzen ist, dass seine Schilderungen allgemein äusserst substanzarm und undetailliert ausgefallen sind, dass auch seine Ausführungen zur Ausreise als erfahrungswidrig zu beurteilen sind, dass er in seiner Beschwerde der Begründung des BFM in der angefochtenen Verfügung nichts Substanziiertes entgegenhält, sondern lediglich seine bereits vorgebrachten Asylgründe wiederholt und geltend macht, der nigerianische Staat sei weder schutzfähig noch -willig, dass im Weiteren zwecks Vermeidung von Wiederholungen auf die zutreffenden vorinstanzlichen Erwägungen verwiesen werden kann, dass die Vorbringen demzufolge als offensichtlich unglaubhaft einzustufen sind, der Beschwerdeführer die Flüchtlingseigenschaft nicht erfüllt und keine zusätzlichen Abklärungen hinsichtlich Flüchtlingseigenschaft oder Wegweisungsvollzugshindernissen erforderlich sind, dass auch der auf Beschwerdeebene geltend gemachte - jedoch nicht belegte - Tod seiner Frau an dieser Einschätzung nichts zu ändern vermag,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Nigeria nicht auf eine konkrete Gefährdung bei einer Rückkehr schliessen lässt, dass die gesundheitlichen Probleme des Beschwerdeführers, wie von der Vorinstanz korrekt festgestellt, in Nigeria behandelbar sind und er dort gemäss eigenen Angaben in den Genuss der benötigten medizinischen Pflege gekommen ist, dass seine Beschwerde auch diesbezüglich nichts enthält, was zu einer anderen Einschätzung zu führen vermöchte, dass sich zudem aus den Akten keine konkreten Anhaltspunkte ergeben, aufgrund derer allenfalls geschlossen werden müsste, der (...)-jährige Beschwerdeführer gerate im Falle einer Rückkehr nach Nigeria aus individuellen Gründen wirtschaftlicher, sozialer oder gesundheitlicher Natur in eine existenzbedrohende Situation, dass der Vollzug der Wegweisung in Berücksichtigung dieser Aspekte als zumutbar zu erachten ist, dass der Vollzug der Wegweisung des Beschwerdeführers nach Nigeria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das Gesuch um Verzicht auf die Erhebung eines Kostenvorschusses gegenstandslos geworden ist, dass das Gesuch um Gewährung der unentgeltlichen Rechtspflege im Sinne von Art. 65 Abs. 1 VwVG bereits aufgrund der vorstehend festgestellten Aussichtslosigkeit der Beschwerdebegehren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