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E-5900/2009 vom 16. April 2012</w:t>
      </w:r>
    </w:p>
    <w:p>
      <w:r>
        <w:t>Bundesverwaltungsgericht, 2012-04-16, DE</w:t>
      </w:r>
    </w:p>
    <w:p>
      <w:r>
        <w:rPr>
          <w:b/>
        </w:rPr>
        <w:t xml:space="preserve">Quelle: </w:t>
      </w:r>
      <w:r>
        <w:t>https://mcp.opencaselaw.ch/entscheid/bvger_E-5900_2009</w:t>
      </w:r>
    </w:p>
    <w:p>
      <w:r>
        <w:t>FR: TAF E-5900/2009 du 16 avril 2012</w:t>
      </w:r>
    </w:p>
    <w:p>
      <w:r>
        <w:t>IT: TAF E-5900/2009 del 16 aprile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E-5900/2009 Urteil vom 16. April 2012 Besetzung Einzelrichterin Gabriela Freihofer, mit Zustimmung von Richter Bruno Huber; Gerichtsschreiber Jan Feichtinger. Parteien A._______, geboren (...), B._______, geboren (...), C._______, geboren (...), D._______, geboren (...), E._______, geboren (...), F._______, geboren (...), G._______, geboren (...), Kolumbien, Beschwerdeführende, gegen Bundesamt für Migration (BFM), Quellenweg 6, 3003 Bern, Vorinstanz . Gegenstand Asylgesuch aus dem Ausland und Einreisebewilligung; Verfügung des BFM vom 31. Juli 2009 / (...). Das Bundesverwaltungsgericht stellt fest, dass A._______ (nachfolgend: Beschwerdeführerin) - eine kolumbianische Staatsangehörige mit letztem Wohnsitz in Bogotá - mit an die Schweizerische Botschaft in Kolumbien gerichtetem, in spanischer Sprache abgefasstem und vom 8. Mai 2009 datierendem Schreiben (am 11. Mai 2009 bei der Botschaft eingegangen) unter Beilage mehrerer Beweismittel für sich, ihre drei Kinder aus erster Ehe, ihren Ehemann E._______ sowie die beiden gemeinsamen Kinder sinngemäss um Bewilligung der Einreise in die Schweiz und um Gewährung von Asyl ersuchte, dass die Auslandvertretung die Akten mit Übermittlungsschreiben vom 1. Juli 2009 zuständigkeitshalber an das BFM überwies, dass die Beschwerdeführerin zur Begründung der Asylgesuche im Wesentlichen vorbrachte, nachdem ihr erster Ehemann vor sechs Jahren ermordet worden sei, habe man ihr sowie ihrer Tochter nachgestellt ("nos estuvieron buscando"), weshalb sie mit ihren Kindern vom damaligen Wohnort nach H._______ (Departement I._______) geflüchtet sei, dass sie zu diesem Zeitpunkt nicht gewusst hätten, dass diese Gegend von bewaffneten Gruppierungen kontrolliert werde, und es ihnen vorerst gelungen sei, ein eigenes Geschäft aufzubauen, dass Personen, welche sich als Angehörige der Guerilla ausgegeben hätten, sie vor drei Jahren bedroht und erpresst hätten, worauf sie sich - mit einem Ultimatum zur Geldherausgabe konfrontiert - gezwungen gesehen hätten, das Dorf zu verlassen, dass sie auf der Flucht Opfer eines massiven Übergriffs geworden seien, bei dem man sie ausgeraubt und ihre schwangere Tochter getötet habe, dass sie sich daraufhin an verschiedene Sozialbehörden und organisationen, staatliche Amtsstellen und selbst an den Staatspräsidenten (Alvaro Uribe) gewandt, jedoch nirgends konkrete und fachkundige Hilfe erhalten habe, dass am (...) 2009 erneut ein Mordversuch an ihr und ihrer Schwester verübt worden sei, weshalb sie mit ihrem Ehemann und ihren Kindern zu Bekannten nach Bogotà geflüchtet sei, dass sie ihre Kinder dort nicht zur Schule schicken könne und diese aufgrund der dargestellten Ereignisse und den damit einhergehenden Widrigkeiten psychisch angeschlagen seien, dass das BFM mit Verfügung vom 31. Juli 2009 (eröffnet am 20. August 2009) den Beschwerdeführenden die Einreise in die Schweiz verweigerte und ihr Asylgesuch (recte: ihre Asylgesuche) ablehnte, dass es zur Begründung im Wesentlichen anführte, die Beschwerdeführenden seien nicht auf den Schutz eines Drittstaats angewiesen, da sie über eine innerstaatliche Schutzalternative verfügten, dass es ihnen zumutbar sei, sich unter den Schutz der heimatlichen Behörden zu stellen, da der kolumbianische Staat grundsätzlich über eine funktionierende und effiziente Schutzinfrastruktur verfüge und die Aktivitäten der Guerilla bekämpfe, mithin der Schutzwille und die Schutzfähigkeit der Behörden als gegeben erachtet werden könnten, dass den eingereichten Beweismitteln klar zu entnehmen sei, dass die staatlichen Behörden ihre Gesuche entgegengenommen und sich mit ihren Anzeigen auseinandergesetzt hätten, dass es keinem Staat gelinge, die absolute Sicherheit aller seiner Bürger überall und jederzeit zu garantieren, dass schliesslich auch nicht davon auszugehen sei, dass die Beschwerdeführenden über besonders nahe Beziehungen zur Schweiz verfügten, zumal sie zwar geltend machten, eine in der Schweiz wohnhafte Verwandte zu haben, sie jedoch weder aufgrund ihres Alters noch infolge anderer Umstände auf die Unterstützung von Familienangehörigen angewiesen seien, dass es ihnen unter diesen Umständen zuzumuten sei,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 dass demnach ihre Asylgesuche auch gestützt auf Art. 52 Abs. 2 des Asylgesetzes vom 26. Juni 1998 (AsylG, SR 142.31) abgelehnt werden könnten, dass die Beschwerdeführerin bei der Schweizerischen Botschaft in Bogotá ein vom 2. September 2009 datierendes (Eingangsstempelung Botschaft: 3. September 2009), spanischsprachiges Schreiben zu Handen des Bundesverwaltungsgerichts einreichte, worin sie sinngemäss um Schutzgewährung für sich und ihre Angehörigen ersuchte, dass für den Inhalt der Beschwerde auf die Akten zu verweisen und soweit entscheidwesentlich - nachfolgend darauf einzugehen ist, und zieht in Erwägung, dass das Bundesverwaltungsgericht auf dem Gebiet des Asyls - in der Regel und so auch vorliegend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der Beschwerdeführenden zwar nicht in einer der erwähnten Sprachen verfasst ist, ausnahmsweise aus prozessökonomischen Gründen aber auf eine Übersetzung verzichtet werden kann, da der Inhalt der in Spanisch gehaltenen Beschwerdeeingabe verständlich ist, dass somit auf die - mit Ausnahme des genannten, jedoch als nicht wesentlich erachteten Mangels -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19 Abs. 1 AsylG ein Asylgesuch im Ausland bei einer Schweizerischen Vertretung gestellt werden kann, welche es mit einem Bericht an das BFM überweist (Art. 20 Abs. 1 AsylG), dass die schweizerische Vertretung mit der asylsuchenden Person in der Regel eine Befragung durchführt (Art. 10 Abs. 1 der Asylverordnung 1 über Verfahrensfragen [AsylV 1, SR 142.311]) und, wenn dies nicht möglich ist, die asylsuchende Person von der Vertretung aufgefordert wird, ihre Asylgründe schriftlich festzuhalten (Art. 10 Abs. 2 AsylV 1), dass, falls der Sachverhalt bereits aufgrund des eingereichten Asylgesuchs erstellt ist, sich eine persönliche Befragung beziehungsweise eine schriftliche Sachverhaltsabklärung ebenfalls erübrigen kann, jedoch bei einem sich abzeichnenden negativen Entscheid der asylsuchenden Person diesbezüglich das rechtliche Gehör zu gewähren und das Bundesamt gehalten ist, den Verzicht auf eine Befragung im Ausland in der Verfügung zu begründen (vgl. BVGE 2007/30 E. 5), dass das BFM vorliegend unter dem Hinweis, das Asylgesuch sei gut dokumentiert, sowohl auf die Durchführung einer Befragung als auch auf eine schriftliche Sachverhaltsabklärung verzichtete, dass auch nach Ansicht des Bundesverwaltungsgerichts der entscheidwesentliche Sachverhalt - angesichts der detaillierten schriftlichen Darlegung und der umfangreichen Dokumentierung der Asylgründe - soweit erstellt ist, dass die relevanten Elemente vorliegen, womit die Vorgehensweise des BFM insoweit nicht zu beanstanden ist, das BFM den Beschwerdeführenden mit Schreiben vom 31. Juli 2009 das rechtliche Gehör im Hinblick auf die in Erwägung gezogene Abweisung der Asylgesuche sowie Verweigerung der Einreisebewilligung gewährt hat, eine entsprechende Stellungnahme indes nicht aktenkundig ist, dass im Folgenden zu prüfen bleibt, ob das Bundesamt die Asylgesuche in materieller Hinsicht zu Recht abgewiesen und den Beschwerdeführenden die Einreise in die Schweiz verweigert hat,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zwar die Feststellung des BFM, wonach der kolumbianische Staat grundsätzlich über eine funktionierende und effiziente Schutzinfrastruktur, insbesondere über einen funktionierenden Polizeiapparat sowie über ein Rechts- und Justizsystem verfüge, nicht vorbehaltlos geteilt werden kann (vgl. statt vieler: Bericht des Human Rights Council vom 12. September 2011: " [...] Those who take up leadership roles in the search for justice are frequently targeted by the guerrillas, neo-paramilitaries and state actors. Unfortunately, those responsible for these violations are rarely brought to justice perpetuating a culture of impunity. [...]"), dass hinsichtlich der geltend gemachten Bedrohung durch paramilitärische Gruppierungen dem Schutzwillen der Behörden ausserdem der Umstand entgegensteht, dass die Paramilitärs von den kolumbianischen Streitkräften teilweise offenbar geduldet wenn nicht gar unterstützt werden, dass immerhin festzustellen ist, dass sich die Behauptung in der Rechtsmitteleingabe, wonach der kolumbianische Staat auf Ersuchen der Beschwerdeführerin hin keine Untersuchungen eingeleitet habe ("[...] pidiendo investigación y protección del cual no me lo brindaron"), angesichts der eingereichten Beweismittel als aktenwidrig erweist, das aufgrund der Machtverhältnisse in Kolumbien sowie der Vorbringen der Beschwerdeführenden insgesamt nicht leichthin davon ausgegangen werden kann, diese könnten innerhalb des Landes vor Nachstellungen der Paramilitärs Schutz finden, indem sie die zuständigen Behörden um (weitere) Schutzgewährung ersuchen respektive ihren Wohnsitz verlegen, dass jedoch aufgrund der Akten kein Anlass zur Annahme besteht, bei den volljährigen Beschwerdeführenden handle es sich um bekannte Persönlichkeiten, welche aufgrund einer exponierten Stellung gegebenenfalls auch über die Landesgrenzen hinaus mit Nachstellungen zu rechnen hätten, dass sie - wie vom BFM zu Recht erkannt - keine besonders nahen Beziehungen zur Schweiz haben, zumal die Behauptung, sie verfügten über hier wohnhafte Verwandte, lediglich von einer aussenstehenden Drittperson ausgeht (vgl. Schreiben von Dr. med. J._______ vom 15. Mai 2009) und zudem in keiner Weise untermauert wurde, dass es ihnen zuzumuten ist, in einem anderen, Kolumbien geografisch, kulturell und sprachlich näher liegenden südamerikanischen Land um Schutz nachzusuchen (vgl. dazu Art. 52 Abs. 2 AsylG), dass in diesem Zusammenhang vollumfänglich auf die zutreffenden Erwägungen in der angefochtenen Verfügung zu verweisen ist, dass auch die Ausführungen in der Rechtsmitteleingabe, welche überwiegend die schwierigen Verhältnisse in Kolumbien sowie die eigene wirtschaftliche Situation reflektieren, an dieser Feststellung nichts zu ändern vermögen, dass das BFM den Beschwerdeführenden unter diesen Umständen zu Recht die Erteilung der Einreisebewilligung verweigert und ihre Asylgesuche abgelehnt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den Beschwerdeführenden aufzuerlegen wären (Art. 63 Abs. 1 VwVG i.V.m. Art. 1-3 des Reglements vom 21. Februar 2008 über die Kosten und Entschädigungen vor dem Bundesverwaltungsgericht [VGKE, SR 173.320.2]), aus verwaltungsökonomischen Gründen indessen von einer Kostenauflage abzusehen ist (vgl. Art. 16 Abs. 1 Bst. a VGG i.V.m. Art. 6 Bst. b VGKE). (Dispositiv nächste Seite) Demnach erkennt das Bundesverwaltungsgericht: 1. Die Beschwerde wird abgewiesen. 2. Es werden keine Verfahrenskosten erhoben. 3. Dieses Urteil geht an die Beschwerdeführenden, an die Schweizerische Vertretung in Bogotà und an das BFM.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