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E-5898/2015 vom 8. Dezember 2015</w:t>
      </w:r>
    </w:p>
    <w:p>
      <w:r>
        <w:t>Bundesverwaltungsgericht, 2015-12-08, FR</w:t>
      </w:r>
    </w:p>
    <w:p>
      <w:r>
        <w:rPr>
          <w:b/>
        </w:rPr>
        <w:t xml:space="preserve">Quelle: </w:t>
      </w:r>
      <w:r>
        <w:t>https://mcp.opencaselaw.ch/entscheid/bvger_E-5898_2015</w:t>
      </w:r>
    </w:p>
    <w:p>
      <w:r>
        <w:t>FR: TAF E-5898/2015 du 8 décembre 2015</w:t>
      </w:r>
    </w:p>
    <w:p>
      <w:r>
        <w:t>IT: TAF E-5898/2015 del 8 dicembre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E-5898/2015 Arrêt du 8 décembre 2015 Composition François Badoud (président du collège), Emilia Antonioni Luftensteiner, Esther Marti, juges, Antoine Willa, greffier. Parties A._______, né le (...), Libye, représenté par (...), Centre Social Protestant (CSP), (...), recourant, contre Secrétariat d'Etat aux migrations (SEM), Quellenweg 6, 3003 Berne, autorité inférieure. Objet Asile (non-entrée en matière / Dublin) et renvoi ; décision du SEM du 10 septembre 2015 / N (...). Vu la demande d'asile déposée en Suisse par A._______ en date du 18 juin 2015, la décision du 10 septembre 2015 (notifiée le 21 septembre suivant), par laquelle le SEM, se fondant sur l'art. 31a al. 1 let. b LAsi (RS 142.31), n'est pas entré en matière sur cette demande d'asile, a prononcé le transfert de l'intéressé vers Malte et a ordonné l'exécution de cette mesure, constatant l'absence d'effet suspensif à un éventuel recours, le recours interjeté, le 28 septembre 2015, contre cette décision, les requêtes d'assistance judiciaire partielle et d'octroi de l'effet suspensif dont il est assorti, l'ordonnance du Tribunal administratif fédéral (ci-après : le Tribunal), du 29 septembre 2015, par laquelle il accorde l'effet suspensif au recours et dispense le recourant du versement d'une avance de frais, la réponse du SEM, du 20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 requérant a fait l'objet d'un contrôle par la police frontière de l'aéroport de B._______, le 13 août 2014, lors d'un voyage antérieur vers la Suisse, qu'il a alors été refoulé vers la Tunisie, dont il provenait, et a fait l'objet d'une interdiction d'entrée, qu'à cette occasion, l'examen de son passeport a indiqué qu'il avait obtenu la délivrance par le consulat de Malte à Tripoli, le (...) avril 2014, d'un visa Schengen valable du 1er mai 2014 au 30 avril 2015, que selon les timbres portés sur son passeport, l'intéressé avait déjà séjourné en Suisse du 18 mai au 19 juillet 2014, que selon son audition, le requérant, une fois refoulé en Tunisie, est aussitôt reparti pour Malte, puis pour la France, puis est "resté entre Lyon et Genève" d'août 2014 à juin 2015, que son passeport lui aurait été volé durant cette période, qu'en date du 16 juillet 2015, le SEM a soumis aux autorités maltaises compétentes, dans les délais fixés à l'art. 21 par. 1 du règlement Dublin III, une requête aux fins de prise en charge, fondée sur l'art. 12 par. 4 du règlement Dublin III, l'intéressé étant titulaire d'un visa maltais périmé depuis moins de six mois, que, le 9 septembre suivant, lesdites autorités ont expressément accepté de prendre en charge le requérant, sur la base de cette même disposition, que Malte a ainsi reconnu sa compétence pour traiter la demande d'asile de l'intéressé, que ce point n'est pas contesté, qu'il n'y a aucune sérieuse raison de croire qu'il existe, à Malte, des défaillances systémiques dans la procédure d'asile et les conditions d'accueil des demandeurs, qui entraînent un risque de traitement inhumain ou dégradant au sens de l'art. 4 de la CharteUE (cf. art. 3 par. 2 2ème phrase du règlement Dublin III), qu'en effet,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à Malte,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toutefois, selon la jurisprudence du Tribunal (ATAF 2012/27 consid. 7.4 p. 534-535 ; cf. aussi arrêt E-5194/2012 du 15 février 2013 et réf. citées), la présomption selon laquelle Malte respecte suffisamment les droits fondamentaux garantis par le régime d'asile européen commun et les conventions internationales qu'elle a signées (Charte UE, CEDH, Convention du 10 décembre 1984 contre la torture et autres peines ou traitements cruels, inhumains ou dégradants [Conv. torture, RS 0.105], Convention du 28 juillet 1951 relative au statut des réfugiés [Conv. réfugiés, RS 0.142.30]) ne peut être maintenu sans réserve, qu'en effet, Malte pratique la détention administrative des requérants nouvellement arrivés, les conditions de vie dans les centres où ceux-ci sont appelés ensuite à résider pouvant par ailleurs se révéler inadéquates en raison de la surpopulation qui y règne (cf. ATAF 2012/27 précité, consid. 7.3.1 p. 532-533), qu'en conséquence, le transfert vers cet Etat des personnes appartenant à une catégorie particulièrement vulnérable doit faire l'objet d'un examen individuel approfondi, le risque d'une violation de leurs droits fondamentaux étant réel (idem, consid. 7.4 précité), que l'intéressé, célibataire sans charge de famille, en possession d'un diplôme universitaire et s'étant déjà rendu plusieurs fois en Suisse pour affaires, n'apparaît cependant pas appartenir à une telle catégorie, que, dans le cas particulier, il n'a pas démontré l'existence d'un risque concret que les autorités maltaises refuseraient de le prendre en charge et de mener à terme l'examen de sa demande de protection, en violation de la directive Procédure, qu'en outre, il n'a fourni aucun élément concret susceptible de démontrer que ce pays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a invoqué le risque d'être exposé, comme ancien partisan du régime de Kadhafi, aux représailles d'autres ressortissants libyens séjournant à Malte, qu'il a déposé, à l'appui, la copie d'une attestation médicale du 27 juillet 2014, émise à C._______, selon laquelle il aurait été traité pour une blessure par balle au bras gauche, que toutefois, cet épisode ne s'est pas déroulé à Malte et ne prouve en rien l'existence pour l'intéressé d'un danger dans ce pays, dont il appartiendrait d'ailleurs à la police, requise dans ce sens, de le protéger, qu'il met également en avant les difficiles conditions de vie qu'il pourrait rencontrer à Malte, qu'il n'a cependant pas apporté d'indices objectifs, concrets et sérieux qu'il serait lui-même privé durablement de tout accès aux conditions matérielles minimales d'accueil prévues par la directive directive no 2013/33/UE du Parlement européen et du Conseil du 26 juin 2013 établissant des normes pour l'accueil des personnes demandant la protection internationale, dite directive Accueil, que si - après son retour dans cet Etat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maltaises en usant des voies de droit adéquates (cf. art. 26 directive Accueil), et d'abord en déposant dans ce pays une demande d'asile, que le recourant a également fait valoir qu'il ne pouvait pas être transféré à Malte, au vu des problèmes médicaux dont il souffre, qu'il affirme se trouver dans une situation de détresse psychologique et souffrir d'une dépression post-traumatique, produisant à l'appui deux lettres de sa soeur D._______ et une lettre de son frère E._______, que toutefois, les troubles psychiques ainsi évoqués ne sont aucunement documentés, le Tribunal ne pouvant ainsi leur accorder aucune portée, qu'en outre, selon ses dires, l'intéressé a séjourné soit à Genève, soit en France voisine durant dix mois, d'août 2014 à juin 2015, sans apparemment souffrir de troubles de santé ou, à supposer qu'ils aient existé, se soucier de les faire constater ou traiter, que le recourant fait valoir qu'il a besoin, vu son état, du soutien de sa soeur établie en Suisse, que toutefois, une soeur ne fait pas partie des membres de la famille au sens de l'art. 2 let. g du règlement Dublin III, dont la présence dans l'Etat requérant peut rendre celui-ci responsable du traitement de la demande (art. 9-10), qu'enfin, l'art 16 du règlement n'est pas applicable, aucun indice n'établissant l'existence d'un lien de dépendance entre le recourant et sa soeur, que, dans son acte de recours, le requérant a sollicité l'application d'une des clauses discrétionnaires prévues à l'art. 17 du règlement Dublin III, à savoir celle retenue par le par. 1 de cette disposition (clause de souveraineté),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BVGE 2015/9 E. 7 f.), qu'en l'espèce, le recourant n'ayant soulevé aucun argument de cette nature, le SEM n'était pas tenu de procéder à cet examen, que, dans ces conditions, c'est à bon droit que le SEM n'est pas entré en matière sur sa demande d'asile, en application de l'art. 31a al. 1 let. b LAsi, et qu'il a prononcé son transfert de Suisse vers Malte,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les conclusions du recours ne s'étant pas révélées d'emblée vouées à l'échec, et l'intéressé étant dénué de ressources, la requête d'assistance judiciaire partielle est admise (art. 65 al. 1 PA), (dispositif page suivante) le Tribunal administratif fédéral prononce : 1. Le recours est rejeté. 2. La requête d'assistance judiciaire partielle est admise ; il n'est pas perçu de frais. 3. Le présent arrêt est adressé à la mandataire du recourant, au SEM et à l'autorité cantonale. Le président du collège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