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E-5896/2022 vom 23. Dezember 2022</w:t>
      </w:r>
    </w:p>
    <w:p>
      <w:r>
        <w:t>Bundesverwaltungsgericht, 2022-12-23, DE</w:t>
      </w:r>
    </w:p>
    <w:p>
      <w:r>
        <w:rPr>
          <w:b/>
        </w:rPr>
        <w:t xml:space="preserve">Quelle: </w:t>
      </w:r>
      <w:r>
        <w:t>https://mcp.opencaselaw.ch/entscheid/bvger_E-5896_2022</w:t>
      </w:r>
    </w:p>
    <w:p>
      <w:r>
        <w:t>FR: TAF E-5896/2022 du 23 décembre 2022</w:t>
      </w:r>
    </w:p>
    <w:p>
      <w:r>
        <w:t>IT: TAF E-5896/2022 del 23 dicembre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E-5896/2022 Urteil vom 23. Dezember 2022 Besetzung Einzelrichterin Constance Leisinger, mit Zustimmung von Richterin Chiara Piras; Gerichtsschreiberin Eva Hostettler. Parteien A._______, geboren am (...), Afghanistan, Beschwerdeführer, gegen Staatssekretariat für Migration (SEM), Quellenweg 6, 3003 Bern, Vorinstanz. Gegenstand Nichteintreten auf Asylgesuch und Wegweisung (Dublin-Verfahren); Verfügung des SEM vom 12. Dezember 2022 / N (...). Das Bundesverwaltungsgericht stellt fest, dass der Beschwerdeführer am 14. November 2022 in der Schweiz um Asyl nachsuchte, dass ein Abgleich mit der europäischen Fingerabdruck-Datenbank (Eurodac) vom 16. November 2022 ergab, dass er bereits am 1. November 2022 in Österreich ein Asylgesuch eingereicht hatte, dass am 22. November 2022 die Personalienaufnahme stattfand, dass der Beschwerdeführer am 24. November 2022 der gemäss Art. 102h Abs. 1 AsylG (SR 142.31) zugewiesenen Rechtsvertretung die Vollmacht zur Vertretung seiner Interessen im Asylverfahren erteilte, dass er im Rahmen des am 25. November 2022 durchgeführten persönlichen Gesprächs gemäss Art. 5 der Verordnung (EU) Nr. 604/2013 des Europäischen Parlaments und des Rates vom 26. Juni 2013 zur Festlegung der Kriterien und Verfahren zur Bestimmung des Mitgliedstaats, der für die Prüfung eines von einem Drittstaatsangehörigen oder einem Staatenlosen in einem Mitgliedstaat gestellten Antrags auf internationalen Schutz zuständig ist, Abl. L 180/31 vom 29. Juni 2013 (nachfolgend: Dublin-III-VO) angab, er habe in Österreich Behördenkontakt gehabt und sei gezwungen worden, seine Fingerabdrücke abzugeben respektive ein Asylgesuch einzureichen, er habe jedoch nicht um Asyl ersuchen wollen, weshalb er Österreich nach einigen Tagen Richtung Schweiz verlassen habe, dass das SEM dem Beschwerdeführer mitteilte, es werde erwogen, auf sein Asylgesuch nicht einzutreten und ihn bei gegebener Zuständigkeit nach Österreich wegzuweisen, dass er in Bezug auf die mögliche Wegweisung nach Österreich entgegnete, sein Zielland sei die Schweiz gewesen, er habe in Österreich in einem Park schlafen müssen, wo ein Krimineller versucht habe, ihn auszurauben, dass er auf seine Gesundheitssituation angesprochen, ausführte, er leide an Allergien und habe auf der Flucht sehr viele Schwierigkeiten erleben müsse, weshalb es ihm psychisch nicht so gut gehe, er jedoch aktuell keine medizinische Hilfe benötige, dass die österreichischen Behörden das Ersuchen des SEM vom 25. November 2022 um Wiederaufnahme des Beschwerdeführers gemäss Art. 18 Abs. 1 Bst. b Dublin-III-VO am mit einem vom 7. November 2022 datierten standardisierten Schreiben beantworteten, wonach sie aufgrund der ausserordentlichen Arbeitsbelastungen keine expliziten Zustimmungen mehr erteilten, dass das SEM mit Verfügung vom 12. Dezember 2022 - eröffnet am 13. Dezember 2022 - in Anwendung von Art. 31a Abs. 1 Bst. b AsylG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mit Schreiben vom 13. Dezember 2022 über die Niederlegung des Mandates informierte, dass der Beschwerdeführer mit Eingabe vom 20. Dezember 2022 gegen diesen Entscheid beim Bundesverwaltungsgericht Beschwerde erhob und beantragte, die angefochtene Verfügung sei aufzuheben, die Vorinstanz anzuweisen, auf sein Asylgesuch einzutreten und das nationale Asylverfahren durchzuführen, eventualiter sei sie gestützt auf Art. 29a Abs. 3 der Asylverordnung 1 vom 11. August 1999 (AsylV 1, SR 142.311) anzuweisen sei, auf das Asylgesuch einzutreten, dass in verfahrensrechtlicher Hinsicht um Erteilung der aufschiebenden Wirkung, um Gewährung der unentgeltlichen Prozessführung und um Befreiung von der Pflicht zur Leistung des Kostenvorschusses ersucht wurde, dass die zuständige Instruktionsrichterin am 21. Dezember 2022 einen superprovisorischen Vollzugsstopp anordnete, dass der Beschwerdeführer am 22. Dezember 2022 eine Bestätigung einreichte, aus welcher sich ergebe, dass er im Heimatstaat bei einer amerikanischen Nichtregierungsorganisation gearbeitet habe,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zur Beschwerdeführung legitimiert (Art. 48 Abs. 1 VwVG) ist und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um ein solches Rechtsmittel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Eurodac ergab, dass dieser am 1. November 2022 in Österreich ein Asylgesuch eingereicht hatte, dass das SEM die österreichischen Behörden am 25. November 2022 um Wiederaufnahme des Beschwerdeführers gestützt auf Art. 23 Dublin-III-VO ersuchte, dass die österreichischen Behörden das Übernahmeersuchen innert der in Art. 25 Abs. 1 Dublin-III-VO vorgesehenen Frist unbeantwortet liessen, womit sie die Zuständigkeit Österreichs implizit anerkannten (Art. 25 Abs. 2 Dublin-III-VO), dass der Beschwerdeführer vorbringt, er habe in Österreich nicht um Asyl ersuchen wollen und die Schweiz sei immer sein Zielland gewesen, dass er damit die grundsätzliche Zuständigkeit Österreichs nicht zu widerlegen vermag und in diesem Zusammenhang auf die Erwägungen in der angefochtenen Verfügung zu verweisen ist (vgl. angefochtene Verfügung S. 3), dass die grundsätzliche Zuständigkeit Österreichs somit gegeben ist, dass es keine Gründe für die Annahme gibt, das Asylverfahren und die Aufnahmebedingungen für Antragsteller in Österreich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der Beschwerdeführer mit seinen Vorbringen, in Österreich sei es zu einer Reihe von Gesetzesänderungen gekommen, welche den Zugang zu unabhängigen Rechtsberatungsstellen erschwerten, er auch keine Unterkunft erhalten habe, weshalb ihm die erforderliche medizinische Behandlung sicher nicht zuteilwerde, implizit die Anwendung von Art. 17 Abs. 1 Dublin-III-VO respektive Art. 29a Abs. 3 AsylV 1 fordert,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österreichischen Behörden würden sich weigern ihn wiederaufzunehmen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Österreich gestützt auf Art. 19 Abs. 1 der Aufnahmerichtlinie verpflichtet ist, Asylsuchenden die erforderliche medizinische Versorgung, die zumindest die Notversorgung und die unbedingt erforderliche Behandlung von Krankheiten und schweren psychischen Störungen umfasst, zugänglich zu machen, dass Antragstellenden mit besonderen Bedürfnissen die erforderliche medizinische oder sonstige Hilfe, einschliesslich psychologischer Betreuung, zu gewähren ist (Art. 19 Abs. 2 Aufnahmerichtlinie), dass es keine Hinweise dafür gibt, dass Österreich dem Beschwerdeführer die allenfalls erforderliche medizinische Behandlung verweigern würde, dass vorliegend aufgrund der Akten zuverlässig festgestellt werden kann, dass nicht davon auszugehen ist, dass die hohe Schwelle für eine drohende Verletzung von Art. 3 EMRK vorliegend aufgrund gesundheitlicher Gründe überschritten sein könnte und eine medizinische Notlage ausgeschlossen werden kann, dass dem SEM bei der Anwendung von Art. 29a Abs. 3 AsylV 1 Ermessen zukommt (vgl. BVGE 2015/9 E. 7 f.) und den Akten keine Hinweise auf eine gesetzeswidrige Ermessensausübung oder ein Über- oder Unterschreiten des Ermessens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dass das Beschwerdeverfahren mit vorliegendem Urteil abgeschlossen ist, weshalb sich die Gesuche um Erteilung der aufschiebenden Wirkung und um Verzicht auf die Erhebung eines Kostenvorschusses als gegenstandslos erweisen, dass der mit superprovisorischer Massnahme vom 21. Dezember 2022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Constance Leisinger Eva Hostettler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