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E-5895/2015 vom 20. Oktober 2015</w:t>
      </w:r>
    </w:p>
    <w:p>
      <w:r>
        <w:t>Bundesverwaltungsgericht, 2015-10-20, FR</w:t>
      </w:r>
    </w:p>
    <w:p>
      <w:r>
        <w:rPr>
          <w:b/>
        </w:rPr>
        <w:t xml:space="preserve">Quelle: </w:t>
      </w:r>
      <w:r>
        <w:t>https://mcp.opencaselaw.ch/entscheid/bvger_E-5895_2015</w:t>
      </w:r>
    </w:p>
    <w:p>
      <w:r>
        <w:t>FR: TAF E-5895/2015 du 20 octobre 2015</w:t>
      </w:r>
    </w:p>
    <w:p>
      <w:r>
        <w:t>IT: TAF E-5895/2015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E-5895/2015 Arrêt du 20 octobre 2015 Composition Emilia Antonioni Luftensteiner, juge unique, avec l'approbation de Regula Schenker Senn, juge ; Thierry Leibzig, greffier. Parties A._______, née le (...), Erythrée, (...), recourante, contre Secrétariat d'Etat aux migrations (SEM), Quellenweg 6, 3003 Berne, autorité inférieure. Objet Asile (non-entrée en matière / procédure Dublin) et renvoi ; décision du SEM du 3 septembre 2015 / N (...). Vu la demande d'asile déposée en Suisse par A._______ (ci-après : la recourante), le 23 juin 2015, le procès-verbal de l'audition du 25 juin 2015, la décision du 3 septembre 2015 (notifiée le 15 septembre suivant), par laquelle le SEM, faisant application de l'art. 31a al. 1 let. b LAsi (RS 142.31), n'est pas entré en matière sur la demande d'asile de l'intéressée, a prononcé son transfert vers l'Italie et a ordonné l'exécution de cette mesure, constatant l'absence d'effet suspensif à un éventuel recours, recours interjeté, le 22 septembre 2015, contre cette décision, les demandes d'octroi de l'effet suspensif, de dispense de paiement de l'avance des frais de procédure, d'assistance judiciaire partielle et de nomination d'un mandataire d'office dont il est assorti, l'attestation médicale du (...) 2015, jointe au recours, la réception du dossier de première instance par le Tribunal administratif fédéral (ci-après : le Tribunal), le 24 septembre 2015, la décision incidente du même jour, par laquelle le Tribunal a suspendu provisoirement le transfert de la recourante, a renoncé à percevoir une avance de frais, a réservé son prononcé sur les demandes d'assistance judiciaire partielle et totale et a invité l'intéressée à préciser son état de santé, en produisant un rapport médical détaillé et circonstancié, l'ordonnance du 30 septembre 2015, par laquelle le Tribunal a octroyé l'effet suspensif au recours, le courrier de la recourante du 12 octobre 2015, ainsi que le rapport médical du (...) 2015 annexé,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interrogée sur son parcours jusqu'en Suisse lors de son audition du 25 juin 2015, la recourante a déclaré être arrivée en Italie en juin 2015, dans une embarcation en provenance de Libye, et y avoir séjourné jusqu'au 21 juin 2015, date à laquelle elle serait entrée clandestinement en Suisse, qu'en date du 2 juillet 2015, le SEM a dès lors soumis aux autorités italiennes une requête aux fins de prise en charge de l'intéressée,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l'intéressée (cf. art. 22 par. 7 du règlement Dublin III), que, lors de son audition du 25 juin 2015, la recourante a fait valoir que son intention avait toujours été de se rendre en Suisse, car elle savait que ses droits humains y seraient respectés et qu'elle pourrait "y mener une bonne vie", qu'à l'appui de son pourvoi, sans expressément contester la compétence de l'Italie, elle a également ajouté qu'elle n'avait jamais déposé de demande de protection dans ce pays, que ces éléments ne sont pas déterminants, dans la mesure où la demande de prise en charge se fonde sur le critère lié à l'entrée irrégulière de l'intéressée sur le territoire italien (cf. art. 13 par. 1 du règlement Dublin III), qu'il est rappelé à ce titre que le règlement Dublin III ne confère pas aux demandeurs d'asile le droit de choisir l'Etat membre offrant, à leur avis, les meilleures conditions d'accueil comme Etat responsable de l'examen de leur demande d'asile (cf. ATAF 2010/45 consid. 8.3),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7 s.), que le SEM est ainsi arrivé à bon droit à la conclusion que l'Italie était l'Etat responsable pour traiter la demande d'asile de la recourante, selon les critères du règlement Dublin III, que l'intéressée s'est toutefois opposée à son transfert vers ce pays, que, lors de son audition du 25 juillet 2015, elle a fait valoir qu'elle avait choisi la Suisse, car elle n'était pas certaine que ses droits seraient respectés en Italie (cf. procès-verbal d'audition, point 8.01 p. 7), qu'à l'appui de son pourvoi, elle a en outre soutenu que les autorités italiennes étaient dépassées par l'afflux actuel de requérants d'asile et que l'absence de perspective d'accès, en Italie, à des conditions de vie décentes, rendait illicite l'exécution de son renvoi vers ce pays, qu'elle a mis en évidence que, dans son arrêt en l'affaire Tarakhel c. Suisse du 4 novembre 2014, no 29217/12, la Cour européenne des droits de l'homme (ci-après : CourEDH) a retenu que l'on ne saurait écarter comme dénuée de fondement l'hypothèse d'un nombre significatif de demandeurs d'asile privés d'hébergement ou hébergés dans des structures surpeuplées dans des conditions de promiscuité, voire d'insalubrité ou de violence, qu'elle a précisé que l'analyse de la CourEDH dans cet arrêt portait sur la situation en Italie en 2013 et que la situation des requérants d'asile en Italie s'était notablement dégradée depuis lors, avec un effondrement de son système d'accueil en raison de l'afflux de requérants d'asile en 2014 et 2015, qu'elle a fait valoir que les mesures urgentes discutées par les institutions politiques européennes, visant à répartir 160'000 requérants d'asile - dont certains se trouvant en Italie - dans d'autres Etats européens, était la reconnaissance de l'extrême gravité de la situation en Italie, qu'elle a ajouté qu'eu égard à la situation des requérants d'asile en Italie, elle n'aurait pas accès en cas de transfert aux services de base, tels que l'hébergement, les soins médicaux et l'alimentation quotidienne, et allait s'y trouver sans les moyens de subvenir à ses besoins les plus élémentaires, à la rue, dans l'obligation de mendier et de se livrer à d'autres activités indignes pour survivre, qu'elle a ainsi sollicité l'application de la clause de souveraineté (art. 17 par. 1 du règlement Dublin III),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ATAF 2015/9 consid. 8.2 ;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dans le cas particulier, la recourante n'a aucunement renversé, par un faisceau d'indices sérieux, concrets, et convergents, la présomption selon laquelle elle aura accès en Italie à une procédure d'examen de sa demande de protection internationale - pour autant qu'elle en dépose une - conforme aux standards minimaux de l'Union européenne et contraignants en droit international public, qu'il n'existe en outre pas de raisons sérieuses de croire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que, selon ses déclarations, la recourante a quitté l'Italie de son plein gré, après y être demeurée quelques jours seulement, sans y avoir déposé de demande de protection, qu'elle n'a ainsi pas donné la possibilité aux autorités italiennes d'enregistrer sa demande et de se prononcer sur ses motifs d'asile, qu'il lui appartiendra donc,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elle pourra, le cas échéant, invoquer les directives Procédure et Accueil précitées, que s'agissant des conditions d'accueil et de vie en Italie, rien n'indique que l'intéressée ne sera pas en mesure de bénéficier des ressources disponibles dans ce pays pour les demandeurs d'asile ou que, en cas de difficultés sérieuses, les autorités italiennes ne réagiraient pas de manière appropriée, que la recourante n'a fourni aucun élément objectif, concret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qu'étant seule à être transférée, elle n'appartient par ailleurs pas à la catégorie des personnes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qu'à l'appui de son recours, l'intéressée a en outre fait valoir qu'elle ne pourrait pas être transférée en Italie en raison de son état de santé, qu'elle a versé au dossier une attestation médicale du (...) 2015, ainsi qu'un rapport plus détaillé, établi par (...) et daté du (...) 2015, qu'à cet égard, qu'il sied de rappeler que, selon la jurisprudence de la CourEDH (cf. arrêt du 27 mai 2008 N. contre Royaume-­Uni,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dossier ne fait apparaître aucun trouble psychique ou physique d'une gravité telle que le transfert de la recourante en Italie serait illicite, au sens restrictif de la jurisprudence précitée, que, selon le rapport médical du (...) 2015, l'intéressée fait l'objet d'une prise en charge thérapeutique en Suisse depuis le mois de (...) 2015, en raison d'asthme, d'hyperactivité bronchique et d'une tuberculose latente, que cette dernière affection nécessite la prise d'antibiotiques pendant encore quatre mois, que la doctoresse de la recourante recommande en outre que celle-ci puisse avoir accès à un contrôle médical régulier (une fois par mois), afin de garantir un traitement efficace et de vérifier qu'elle le supporte bien, que, s'agissant des risques liés à l'asthme, elle ajoute que sa patiente devra pouvoir avoir accès à des soins rapidement, en cas d'infection des voies respiratoires, et qu'il lui faudra éviter les lieux de vie insalubres, qu'hormis ce qui précède, le rapport médical précise que l'état général de l'intéressée est "satisfaisant", qu'à cet égard, force est de constater que la recourante n'a fait valoir aucun problème médical lors de son audition sommaire du 25 juin 2015, qu'au contraire, interrogée spécifiquement à ce sujet, elle a alors affirmé être en bonne santé (cf. procès-verbal de l'audition du 25 juin 2015, point 8.02 p. 7), qu'elle n'a, par la suite, pas estimé nécessaire d'informer le SEM de sa situation médicale durant la procédure de première instance, nonobstant son suivi entrepris depuis le mois de juillet 2015, que, quoi qu'il en soit, il ne ressort aucunement du dossier que la recourante ne serait pas en mesure de voyager ou que son transfert représenterait un danger concret pour sa santé, que le rapport médical du (...) 2015 précise à ce sujet que l'intéressée est apte au transport, à condition qu'elle puisse emmener avec elle son traitement médicamenteux, qu'elle puisse disposer d'un traitement antiasthmatique en cas de crise aiguë, et que son état respiratoire soit stable au moment du départ,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conditions, le traitement et le suivi entrepris actuellement pourront être poursuivis en Italie, ce pays disposant de structures médicales similaires à celles existant en Suisse, que la recourante n'a pas établi, ni d'ailleurs rendu vraisemblable, que les autorités italiennes, une fois informées de son état de santé, refuseraient de lui accorder les soins dont elle aurait besoin ou ne lui assureraient pas l'encadrement médical requis, au point que son existence ou sa santé seraient gravement mises en danger (ATAF 2010/45 consid. 7.6.4), qu'il est rappelé à ce titre que les autorités suisses fixent, en concertation avec les autorités italiennes, les modalités et la date du transfert, que pour ne pas mettre en péril l'efficacité d'un éventuel traitement en cours, la date de ce transfert doit être convenue de manière cohérente, que, le cas échéant, il incombera aux autorités suisses de transmettre sous une forme appropriée aux autorités italiennes les renseignements permettant une éventuelle prise en charge médicale spécifique (cf. art. 31 et 32 du règlement Dublin III), qu'il leur appartiendra également de prévoir, si cela devait s'avérer nécessaire, un accompagnement de l'intéressée par une personne dotée de compétences médicales ou susceptible de lui apporter un soutien adéquat durant le transfert, qu'ainsi, il est garanti que la recourante ne sera pas transférée en Italie sans que les autorités italiennes aient été préalablement informées de sa situation médicale, que, dans ces circonstances, aucun élément ne permet de penser qu'elle sera privée du soutien et des structures offertes par l'Italie, que si, malgré cette appréciation du risque,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qu'au vu de ce qui précède, le transfert de la recourante vers l'Italie ne heurte aucune obligation de la Suisse fondée sur le droit international et s'avère licite, que le SEM peut aussi admettre la responsabilité de la Suisse pour examiner une demande de protection internationale en vertu de l'art. 17 par. 1 du règlement Dublin III, pour des raisons humanitaires au sens de l'art. 29a al. 3 OA 1 (cf. ATAF 2015/9 consid. 8.2 et 9.1), que l'autorité de première instance s'en tient à une pratique restrictive, confirmée par la jurisprudence du Tribunal (cf. ATAF 2011/9 consid. 8.1 et 8.2 ; 2010/45 consid. 8.2.2), que le Tribunal ne peut plus, en la matière, substituer son appréciation à celle de l'autorité inférieure, son contrôle étant limité à vérifier si le SEM a fait usage de son pouvoir d'appréciation et s'il l'a fait selon des critères objectifs et transparents, dans le respect des principes constitutionnels que sont notamment le droit d'être entendu, l'égalité de traitement et la proportionnalité (cf. ATAF 2015/9 consid. 8), qu'au vu des pièces du dossier, le Tribunal constate que le SEM a établi de manière complète et exacte l'état de fait pertinent et a exercé correctement son pouvoir d'appréciation, en se fondant sur les éléments qui lui étaient connus, qu'à cet égard, dans son recours, l'intéressée soutient encore que le SEM n'a pas suffisamment explicité les raisons pour lesquelles il n'a pas admis l'existence de motifs humanitaires, que le SEM a - certes brièvement, mais néanmoins clairement - exposé les motifs concrets qui l'ont guidé et sur lesquels il a fondé sa décision de ne pas appliquer l'art. 29a al. 3 OA (cf. décision attaquée ch. II par. 10 p. 3 et ch. III point 2 p. 3 s.), étant rappelé que la recourante n'a fait valoir aucune objection liée à son état de santé lors de son audition du 25 juin 2015, puis durant la procédure de première instance, que, partant, le grief de la recourante doit être écarté (cf. également arrêt du Tribunal E-4620/2014 du 1er juillet 2015 consid. 5.3 [prévu à la publication] et ATAF 2015/9 consid. 8 et 9), qu'au vu de ce qui précède, la décision entreprise est conforme au droit fédéral et ne constitue pas un abus du pouvoir d'appréciation, que l'Italie demeure ainsi l'Etat responsable de l'examen de la demande d'asile de la recourante, et est tenue - en vertu de l'art. 13 par. 1 du règlement Dublin III - de la prendre en charge, dans les conditions prévues aux art. 21, 22 et 29 dudit règlement,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de nomination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