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E-5893/2014 vom 20. Oktober 2014</w:t>
      </w:r>
    </w:p>
    <w:p>
      <w:r>
        <w:t>Bundesverwaltungsgericht, 2014-10-20, DE</w:t>
      </w:r>
    </w:p>
    <w:p>
      <w:r>
        <w:rPr>
          <w:b/>
        </w:rPr>
        <w:t xml:space="preserve">Quelle: </w:t>
      </w:r>
      <w:r>
        <w:t>https://mcp.opencaselaw.ch/entscheid/bvger_E-5893_2014</w:t>
      </w:r>
    </w:p>
    <w:p>
      <w:r>
        <w:t>FR: TAF E-5893/2014 du 20 octobre 2014</w:t>
      </w:r>
    </w:p>
    <w:p>
      <w:r>
        <w:t>IT: TAF E-5893/2014 del 20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E-5893/2014 Urteil vom 20. Oktober 2014 Besetzung Einzelrichterin Muriel Beck Kadima, mit Zustimmung von Richter Hans Schürch; Gerichtsschreiberin Patricia Petermann Loewe. Parteien A._______, Eritrea, Beschwerdeführer, gegen Bundesamt für Migration (BFM), Quellenweg 6, 3003 Bern, Vorinstanz. Gegenstand Nichteintreten auf Asylgesuch und Wegweisung (Dublin-Verfahren); Verfügung des BFM vom 26. September 2014 / N (...). Das Bundesverwaltungsgericht stellt fest, dass der eritreische Beschwerdeführer am 7. Juli 2014 in der Schweiz um Asyl nachsuchte und am 17. Juli 2014 im Empfangs- und Verfahrenszentrum (EVZ) Kreuzlingen summarisch zu seinem Gesuch befragt wurde, wobei ihm das rechtliche Gehör zu einer allfälligen Wegweisung nach Italien gewährt wurde, dass das BFM mit Verfügung vom 26. September 2014 - eröffnet am 6. Oktober 2014 - in Anwendung von Art. 31a Abs. 1 Bst. b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10. Oktober 2014 (Poststempel: 13. Oktober 2014) gegen diesen Entscheid beim Bundesverwaltungsgericht Beschwerde erhob und dabei beantragte, dass nach Aufhebung der Verfügung vom 26. September 2014 das Bundesamt anzuweisen sei, sein Recht zum Selbsteintritt auszuüben und sich für vorliegendes Asylgesuch für zuständig zu erachten, dass im Sinne von vorsorglichen Massnahmen der vorliegenden Beschwerde die aufschiebende Wirkung zu erteilen sei und die Vollzugsbehörden anzuweisen seien, von einer Überstellung nach Italien abzusehen, dass ferner die unentgeltliche Rechtspflege zu gewähren und auf die Erhebung eines Kostenvorschusses zu verzichten sei, dass am 14. Oktober 2014 der kantonale Sozialdienst des Kantons B._______ die Bedürftigkeit des Beschwerdeführers bestätigte, dass die vorinstanzlichen Akten am 16. Oktober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bzw.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im Asylbereich und die zulässigen Rügen nach Art. 106 Abs. 1 AsylG richten,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 21, Art. 22 und Art. 29 Dublin-III-VO aufzunehmen (Art. 18 Abs. 1 Bst. a Dublin-III-VO; sog. take charge-Verfahren),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 Dezember 2000,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aufhielt, dass der Beschwerdeführer anlässlich seiner Befragung vom 17. Juli 2014 ausführte, dass er von C._______ herkommend mit einem Boot im (...) 2014 nach Sizilien gefahren sei, wo er drei Nächte in einer Unterkunft verbrachte; danach sei er selbständig über Rom und Mailand am 4. Juli 2014 in die Schweiz eingereist (A3 S. 7), dass er von der Küstenwache fotografiert worden sei, indes sei weder sein Name registriert noch sei er daktyloskopiert worden (A3 S. 7), dass das BFM am 25. Juli 2014 gestützt auf Art. 13 Abs. 1 Dublin-III-VO die italienischen Behörden um Aufnahme des Beschwerdeführers ersuchte (A12), dass die italienischen Behörden das Übernahmeersuchen innert der in Art. 22 Abs. 1 Dublin-III-VO vorgesehenen Frist unbeantwortet liessen, womit sie die Zuständigkeit Italiens implizit anerkannten (Art. 22 Abs. 7 Dublin-III-VO), dass die Zuständigkeit Italiens somit gegeben ist, was vom Beschwerdeführer auch nicht bestritten wird, dass es keine wesentlichen Gründe für die Annahme gibt, das italienische Asylverfahren und die Aufnahmebedingungen würden systemische Schwachstellen aufweisen, die eine Gefahr einer unmenschlichen oder entwürdigenden Behandlung im Sinne des Art.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seinem Vorbringen die Anwendung der Ermessensklausel von Art. 17 Abs. 1 Dublin-III-VO fordert, was zum Selbsteintritt der Schweiz und zur Beurteilung des Antrags auf internationalen Schutz durch dieses Land führen würde, dass er aus gesundheitlicher Sicht an seiner Befragung vom 17. Juli 2014 angab, er habe während der Zeit seines Militärdienstes in Eritrea einen (...) erlitten, doch habe er diesbezüglich keine Schmerzen; ansonsten sei er gesund (A3 S. 9 f.), dass er indes nicht nach Italien gehen wolle, weil es dort keine Arbeit gebe (A3 S. 10), dass er in seiner Rechtsmitteleingabe wiedergab, man habe ihn nach dem abweisenden Entscheid des Bundesamtes notfallmässig aufgrund einer akuten Suizidalität in die psychiatrische Klinik (...) eingewiesen, des Weiteren fühle er sich gesundheitlich angeschlagen; dies insbesondere nach seiner langen Haft in C._______ (wo er zwei Jahre inhaftiert gewesen sei, A3 S. 7) und nach der Überfahrt nach Italien, bei welcher sein (...) ertrunken sei, dass er nicht wisse, wie er in Italien überleben könne, da viele Flüchtlinge in Abbruchhäusern oder auf der Strasse leben würden; auch gebe es keine materielle Unterstützung des Staates und die hygienischen Bedingungen seien katastrophal, dass verletzliche Personen wie der Beschwerdeführer, welcher krank sei, weder eine Unterkunft noch Zugang zu medizinischer und psychologischer Versorgung hätten, dass er einen Arztbericht nachreichen werde; im Übrigen sei er derzeit nicht reisefähig, dass er auch nicht wisse, was aus seinen (...) Kindern und seiner Ehefrau, welche in Eritrea seien, werde, dass der Beschwerdeführer kein konkretes und ernsthaftes Risiko dargetan hat, die italienischen Behörden würden sich weigern ihn aufzunehmen und seinen Antrag auf internationalen Schutz unter Einhaltung der Regeln der Verfahrensrichtlinie nicht prüfen,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(Art. 26 Aufnahmerichtlinie), dass der Beschwerdeführer mit der Berufung auf seinen Gesundheitszustand implizit geltend machte,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m.H.a. die Praxis des Europäischen Gerichtshofs für Menschenrechte [EGMR]), dass dies im vorliegenden Fall für die Situation des Beschwerdeführers nicht zutrifft, welcher eine Verletzung seines (...) sowie psychische Erschöpfung und Suizidalität geltend machte, dass bis heute kein medizinischer Bericht der Klinik (...) beim Bundesverwaltungsgericht eingetroffen ist, dass der Beschwerdeführer an seiner Befragung vom 17. Juli 2014 betonte, er habe bezüglich seines (...) keine Schmerzen; ab und zu habe er ein wenig Probleme beim Hören (A3 S. 10),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(Art. 31 f. Dublin-III-VO), dass es nach dem Gesagten keinen Grund für eine Anwendung von Art. 17 Dublin-III-VO gibt und an dieser Stelle festzuhalten bleibt, dass die Dublin-III-VO den Schutzsuchenden kein Recht einräumt, den ihren Antrag prüfenden Staat selber auszuwählen (vgl. auch BVGE 2010/45 E. 8.3, der auch unter der Dublin-III-Verordnung Geltung entfaltet),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dass die Beschwerde aus diesen Gründen abzuweisen ist und die Verfügung des BFM zu bestätigen ist, dass das Beschwerdeverfahren mit vorliegendem Urteil abgeschlossen ist, weshalb sich die Gesuche um Gewährung der aufschiebenden Wirkung und um Verzicht auf die Erhebung eines Kostenvorschusses als gegenstandslos erweisen, dass der Beschwerdeführer die Gewährung der unentgeltlichen Rechtspflege gemäss Art. 65 Abs. 1 und 2 VwVG beantragte, dass sich dieses Begehren aufgrund vorstehender Erwägungen als aussichtslos erweist, weshalb das Gesuch um Gewährung der unentgeltlichen Rechtspflege samt Beigabe eines unentgeltlichen Rechtsbeistandes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mit dem Vollzug der angefochtenen Verfügung beauftragten Behörden werden angewiesen, die italienischen Behörden vorgängig in geeigneter Weise über die spezifischen medizinischen Umstände zu informieren. 3. Das Gesuch um Gewährung der unentgeltlichen Rechtspflege im Sinne von Art. 65 Abs. 1 und 2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