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E-5887/2016 vom 22. März 2017</w:t>
      </w:r>
    </w:p>
    <w:p>
      <w:r>
        <w:t>Bundesverwaltungsgericht, 2017-03-22, DE</w:t>
      </w:r>
    </w:p>
    <w:p>
      <w:r>
        <w:rPr>
          <w:b/>
        </w:rPr>
        <w:t xml:space="preserve">Quelle: </w:t>
      </w:r>
      <w:r>
        <w:t>https://mcp.opencaselaw.ch/entscheid/bvger_E-5887_2016</w:t>
      </w:r>
    </w:p>
    <w:p>
      <w:r>
        <w:t>FR: TAF E-5887/2016 du 22 mars 2017</w:t>
      </w:r>
    </w:p>
    <w:p>
      <w:r>
        <w:t>IT: TAF E-5887/2016 del 22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38 der Verordnung über die Durchführung von Testphasen zu den Beschleunigungsmassnahmen im Asylbereich [TestV, SR 142.318.1] i.V.m. Art. 112b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 wobei der Gesetzgeber die Anwendung der Flüchtlingskonvention in dieser Bestimmung ausdrücklich vorbehält.</w:t>
      </w:r>
    </w:p>
    <w:p>
      <w:r>
        <w:rPr>
          <w:b/>
        </w:rPr>
        <w:t>E. 5.1</w:t>
      </w:r>
    </w:p>
    <w:p>
      <w:r>
        <w:t>Das SEM gab zur Begründung der ablehnenden Verfügung an, weder die geltend gemachten Lebensumstände noch die zweimalige Überprüfung ihrer Identität durch die Sicherheitskräfte würden asylrelevante Verfolgungsmassnahmen darstellen. Zudem vermöge in ihrem Fall auch die vorgebrachte illegale Ausreise keine Furcht vor zukünftiger Verfolgung zu begründen. So habe sie nie ein Aufgebot zum Militärdienst erhalten und habe demzufolge weder den Nationaldienst verweigert noch sei sie aus diesem desertiert. Ihre Vorbringen würden sich somit als nicht asylrelevant erweisen.</w:t>
      </w:r>
    </w:p>
    <w:p>
      <w:r>
        <w:rPr>
          <w:b/>
        </w:rPr>
        <w:t>E. 5.2</w:t>
      </w:r>
    </w:p>
    <w:p>
      <w:r>
        <w:t>Zur Begründung ihrer Beschwerdeanträge führte die Beschwerdeführerin aus, sie habe Eritrea im Alter von (...) Jahren verlassen und gehöre somit zum Personenkreis, der das Land nicht legal verlassen könne. Gemäss Rechtsprechung des Bundesverwaltungsgerichts werde die illegale Ausreise nach wie vor bestraft. Die Praxisänderung des SEM erweise sich sodann als unzulässig, weil sie nicht den durch das Gericht in BVGE 2010/54 festgelegten Anforderungen entspreche. Ausserdem habe sich das SEM nicht an die grundlegenden Standards gehalten, die bei der Beschaffung, Aufbewahrung und Präsentation von Country of Origin Information (COI) gelten würden. Entgegen der Ansicht der Vorinstanz gebe es denn auch keine formelle Grundlage und somit auch keine Rechtssicherheit dafür, dass die eritreische Regierung freiwilligen Rückkehrern in irgendeiner Form Amnestie gewähre. Weitergehende Informationen zu minderjährigen Rückkehren würden im Übrigen fehlen, weshalb nicht der Schluss gezogen werden könne, diese seien keiner Bestrafung ausgesetzt.</w:t>
      </w:r>
    </w:p>
    <w:p>
      <w:r>
        <w:rPr>
          <w:b/>
        </w:rPr>
        <w:t>E. 5.3</w:t>
      </w:r>
    </w:p>
    <w:p>
      <w:r>
        <w:t>In der Vernehmlassung verwies das SEM auf die neuen Erkenntnisse, die sich aus einer Fact-Finding Mission vom März 2016 ergeben hätten. Entgegen den Ausführungen der Beschwerdeführerin liege die Substanziierungslast nicht beim SEM. Vielmehr müsse die Beschwerdeführerin glaubhaftmachen, dass konkrete Hinweise auf eine Verfolgung bestünden. Unter Berücksichtigung der zur Verfügung stehenden Informationen sei das SEM jedenfalls zum Schluss gekommen, dass Personen, die ihre Furcht vor zukünftiger Verfolgung allein auf die illegale Ausreise aus Eritrea stützen würden, die hohen gesetzlichen Anforderungen an die begründete Furcht vor Nachteilen gemäss Art. 3 AsylG nicht erfüllen würden. Zudem habe auch das Bundesverwaltungsgericht eine differenzierte Betrachtungsweise erkennen lassen.</w:t>
      </w:r>
    </w:p>
    <w:p>
      <w:r>
        <w:rPr>
          <w:b/>
        </w:rPr>
        <w:t>E. 5.4</w:t>
      </w:r>
    </w:p>
    <w:p>
      <w:r>
        <w:t>In ihrer Replik führte die Beschwerdeführerin an, nach den Ausführungen des SEM im Bericht "Update Nationaldienst und illegale Ausreise" erweise sich die Praxisanpassung offensichtlich als unzulässig, zumal darin auf die "dünne" Informationslage und die "spärlichen anekdotischen Informationen" verwiesen werde. In Bezug auf minderjährige Personen würden zudem jegliche einzelfallspezifischen Angaben fehlen, womit die Aussage der Vorinstanz weder nachvollziehbar noch überprüfbar sei. Sie habe damit klar ihre Begründungspflicht verletzt. Weiter verweist die Beschwerdeführerin auf drei Fälle, die nach Ankündigung der Praxisänderung ergangen seien und in welchen das SEM den asylsuchenden Personen wegen der im zweiten Versuch gelungenen illegalen Ausreise, die Flüchtlingseigenschaft wegen subjektiver Nachfluchtgründe zuerkannt habe.</w:t>
      </w:r>
    </w:p>
    <w:p>
      <w:r>
        <w:rPr>
          <w:b/>
        </w:rPr>
        <w:t>E. 6.1</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w:t>
      </w:r>
    </w:p>
    <w:p>
      <w:r>
        <w:rPr>
          <w:b/>
        </w:rPr>
        <w:t>E. 6.1.1</w:t>
      </w:r>
    </w:p>
    <w:p>
      <w:r>
        <w:t>Bisher gingen die schweizerischen Asylbehörden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6.1.2</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6.2</w:t>
      </w:r>
    </w:p>
    <w:p>
      <w:r>
        <w:t>Es sind aus den vorliegende Verfahrensakten keine solchen zusätzlichen Faktoren ersichtlich, die zu einer flüchtlingsrechtlich relevanten Verfolgungsgefahr führten könnten. Die Beschwerdeführerin wurde zwar von den heimatlichen Sicherheitskräften im Rahmen einer Razzia zum Geheimdienst gebracht, jedoch nach Nachweis ihrer Minderjährigkeit sogleich wieder entlassen. Ansonsten ist sie eigenen Angaben zufolge nie mit den Behörden in Kontakt gestanden. Als Ausreisegründe gab sie schliesslich auch lediglich an, sie sei allein gewesen und habe nicht mehr zur Schule gehen können. Das SEM hat demnach zu Recht festgestellt, die Vorbringen der Beschwerdeführerin würden keine asylrelevanten Verfolgungsmassnahmen darstellen.</w:t>
      </w:r>
    </w:p>
    <w:p>
      <w:r>
        <w:rPr>
          <w:b/>
        </w:rPr>
        <w:t>E. 6.3</w:t>
      </w:r>
    </w:p>
    <w:p>
      <w:r>
        <w:t>Es ist der Beschwerdeführerin somit nicht gelungen, eine relevante Verfolgungsgefahr im Sinn von Art. 3 respektive Art. 54 AsylG nachzuweisen oder glaubhaft darzutun. Das SEM hat ihre Flüchtlingseigenschaft folglich zu Recht verneint.</w:t>
      </w:r>
    </w:p>
    <w:p>
      <w:r>
        <w:rPr>
          <w:b/>
        </w:rPr>
        <w:t>E. 7.1</w:t>
      </w:r>
    </w:p>
    <w:p>
      <w:r>
        <w:t>Die Beschwerdeführerin rügte zudem in ihrer Beschwerde, das SEM habe nicht das korrekte Vorgehen befolgt, welches das Bundesverwaltungsgericht im Grundsatzentscheid für Praxisänderungen vorgeschrieben habe.</w:t>
      </w:r>
    </w:p>
    <w:p>
      <w:r>
        <w:rPr>
          <w:b/>
        </w:rPr>
        <w:t>E. 7.2</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w:t>
      </w:r>
    </w:p>
    <w:p>
      <w:r>
        <w:t>Diese Regeln waren indessen bei der Praxisänderung vom Sommer 2016 entgegen der Auffassung des Beschwerdeführers für das SEM nicht massgebend:</w:t>
      </w:r>
    </w:p>
    <w:p>
      <w:r>
        <w:rPr>
          <w:b/>
        </w:rPr>
        <w:t>E. 7.3.1</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w:t>
      </w:r>
    </w:p>
    <w:p>
      <w:r>
        <w:rPr>
          <w:b/>
        </w:rPr>
        <w:t>E. 7.3.2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w:t>
      </w:r>
    </w:p>
    <w:p>
      <w:r>
        <w:rPr>
          <w:b/>
        </w:rPr>
        <w:t>E. 7.3.3</w:t>
      </w:r>
    </w:p>
    <w:p>
      <w:r>
        <w:t>Der Begründung in der von der Beschwerdeführerin angefochtenen Verfügung waren zudem auch Hinweise auf die Praxisänderung des SEM zu entnehmen (vgl. Verfügung S. 4 und 5), weshalb die Beschwerdeführerin bereits in ihrer vorgängigen Stellungnahme zum Entscheidentwurf dieses Thema vorbringen konnte.</w:t>
      </w:r>
    </w:p>
    <w:p>
      <w:r>
        <w:rPr>
          <w:b/>
        </w:rPr>
        <w:t>E. 7.3.4</w:t>
      </w:r>
    </w:p>
    <w:p>
      <w:r>
        <w:t>Schliesslich war die Praxisänderung des SEM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7.3.5</w:t>
      </w:r>
    </w:p>
    <w:p>
      <w:r>
        <w:t>Zusammenfassend ist festzustellen, dass das Vorgehen des SEM im Zusammenhang mit der Praxisänderung vom Sommer 2016 auch unter diesem Blickwinkel nicht zu beanstanden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16. September 2016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Zur Rückweisung der Sache an die Vor-instanz besteht vorliegend keine Veranlassung. Die Beschwerde ist abzuweisen.</w:t>
      </w:r>
    </w:p>
    <w:p>
      <w:r>
        <w:rPr>
          <w:b/>
        </w:rPr>
        <w:t>E. 11.1</w:t>
      </w:r>
    </w:p>
    <w:p>
      <w:r>
        <w:t>Bei diesem Ausgang des Verfahrens wären die Kosten der Beschwerdeführerin aufzuerlegen (Art. 63 Abs. 1 VwVG). Nachdem der Instruktionsrichter ihr Gesuch um Gewährung der unentgeltlichen Prozessführung gutgeheissen hatte und den Akten keine Hinweise auf eine Veränderung der finanziellen Verhältnisse zu entnehmen sind, ist von einer Kostenauflage abzusehen.</w:t>
      </w:r>
    </w:p>
    <w:p>
      <w:r>
        <w:rPr>
          <w:b/>
        </w:rPr>
        <w:t>E. 11.2.1</w:t>
      </w:r>
    </w:p>
    <w:p>
      <w:r>
        <w:t>In ihrer Replik beantragte die Beschwerdeführerin die Gewährung der unentgeltlichen Rechtsverbeiständung nach Art. 110a Abs. 1 Bst. a AsylG, weil sie mit Zuweisungsentscheid vom 26. September 2016 dem erweiterten Verfahren zugewiesen und dem Kanton Zürich zugeteilt worden sei. Die Aufwände der Rechtsvertretung nach Zuweisung in das erweiterte Verfahren würden nicht mehr durch die für das beschleunigte Verfahren vorgesehene Fallpauschale entschädigt. Art. 25 Abs. 3 TestV sieht vor, dass die Rechtsvertretung durch die zugewiesene Rechtsvertretung bis zur Rechtskraft des Entscheids oder bis zum Entscheid über die Durchführung eines Verfahrens ausserhalb der Testphase dauert. Gemäss konsolidierter Praxis der Abteilungen IV und V des Bundesverwaltungsgerichts ist eine vom SEM in einem Testphasenverfahren während hängigem Beschwerdeverfahren verfügte Kantons-zuweisung im Sinn von Art. 27 AsylG und Art. 21 f. der Asylverordnung 1 vom 11. August 1999 (AsylV 1, SR 142.311) nicht als Wechsel ins erweiterte Verfahren zu interpretieren; die pauschale Entschädigung für den Leistungserbringer im Testphasenverfahren deckt auch die Vertretungskosten im Beschwerde-verfahren ab, unabhängig von dessen Dauer und einer allfälligen Kantonszuweisung während hängigem Beschwerdeverfahren (vgl. etwa die Urteile E-2319/2015 vom 19. Januar 2017 E.3 und E-6877/2014 vom 19. Dezember 2016 E. 3 und E. 10, je m.w.H.).</w:t>
      </w:r>
    </w:p>
    <w:p>
      <w:r>
        <w:rPr>
          <w:b/>
        </w:rPr>
        <w:t>E. 11.2.2</w:t>
      </w:r>
    </w:p>
    <w:p>
      <w:r>
        <w:t>Die Kantonszuweisung der Beschwerdeführerin erfolgte am 26. September 2016 und damit nachdem das SEM das Asylgesuch der Beschwerdeführerin mit Verfügung vom 16. September 2016 abgelehnt hatte. Nach dem Gesagten ist das Gesuch um Gewährung der unentgeltlichen Rechtsverbeiständung nach Art. 110a Abs. 1 Bst. a AsylG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