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E-5886/2011 vom 2. November 2011</w:t>
      </w:r>
    </w:p>
    <w:p>
      <w:r>
        <w:t>Bundesverwaltungsgericht, 2011-11-02, FR</w:t>
      </w:r>
    </w:p>
    <w:p>
      <w:r>
        <w:rPr>
          <w:b/>
        </w:rPr>
        <w:t xml:space="preserve">Quelle: </w:t>
      </w:r>
      <w:r>
        <w:t>https://mcp.opencaselaw.ch/entscheid/bvger_E-5886_2011</w:t>
      </w:r>
    </w:p>
    <w:p>
      <w:r>
        <w:t>FR: TAF E-5886/2011 du 2 novembre 2011</w:t>
      </w:r>
    </w:p>
    <w:p>
      <w:r>
        <w:t>IT: TAF E-5886/2011 del 2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E-5886/2011 Arrêt du 2 novembre 2011 Composition Jenny de Coulon Scuntaro, juge unique, avec l'approbation de Yanick Felley, juge, Astrid Dapples, greffière. Parties A._______, Tunisie, représenté par le Service d'Aide Juridique aux Exilé-e-s (SAJE), recourant, contre Office fédéral des migrations (ODM), Quellenweg 6, 3003 Berne, autorité inférieure. Objet Asile (non-entrée en matière) et renvoi; décision de l'ODM du 14 octobre 2011 / N (...). Vu la seconde demande d'asile déposée en Suisse par l'intéressé, en date du 7 août 2011, la décision du 14 octobre 2011, notifiée le 18 octobre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25 octobre 2011, contre cette décision, tendant à son annulation et à l'entrée en matière sur la demande d'asile introduite en Suisse, le complément au recours communiqué par courrier du 28 octobre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il ressort du dossier que l'intéressé a présenté une première demande d'asile en Suisse, en date du (...), que selon le registre Eurodac, il est apparu qu'il avait séjourné préalablement en Italie, que l'ODM a alors requis son transfert dans cet Etat, en application de l'art. 10 par. 1 let. c du Règlement Dublin II, que l'Italie a accepté cette requête par réponse du (date), de sorte que par décision du 13 juillet 2011, l'ODM n'est pas entré en matière sur la demande d'asile de l'intéressé, déposée le (date), qu'en date du (...), l'intéressé est parti sous contrôle, à destination de B._______, que, suite au dépôt de sa seconde demande d'asile le 7 août 2011, l'ODM a de nouveau requis le transfert de l'intéressé auprès des autorités italiennes, par demande du 29 août 2011, en application de l'art. 16 par. 1 let. c du règlement Dublin II, que l'Italie n'ayant pas répondu dans le délai imparti à cet effet, elle a été considérée comme ayant accepté sa compétence, dès lors que l'absence de réponse d'un Etat membre requis équivaut à l'acceptation tacite de la prise en charge de la personne concernée (cf. art. 18 par. 7 du règlement Dublin II), que la procédure en vue d'un transfert dans ce pays a ainsi été menée en Suisse en conformité avec la règlementation en vigueur, que l'intéressé, pour s'opposer à son transfert en Italie, invoque le fait que, par décisions du (date), le Préfet de B._______ a ordonné son éloignement et son expulsion du territoire italien d'ici au (date), qu'à l'appui de ses dires, il a produit les documents relatifs à la mesure précitée en annexe à son mémoire de recours, arguant que les autorités italiennes n'avaient pas respecté leurs obligations découlant des accords de Dublin, en ne poursuivant pas la procédure d'asile débutée en Suisse en mai 2011, soit après sa première demande, qu'il ressort cependant du dossier de la cause, qu'à son retour en Italie, le (date), l'intéressé a déclaré aux autorités italiennes qu'il n'entendait pas déposer une demande d'asile (cf. décision d'expulsion du territoire italien prononcée par le préfet de la province de B._______, le (date); procès-verbal d'audition du 17 août 2011 ad point 16; message eurodac avec le code 2 réservé aux étrangers ne déposant pas de demande d'asile), que c'est donc à tort que l'intéressé reproche aujourd'hui aux autorités italiennes de ne pas avoir ouvert une procédure d'asile, qu'en outre, il sied de relever que si l'intéressé avait un grief à élever à l'encontre de la décision italienne d'expulsion prise à son égard, il avait la possibilité de recourir contre celle-ci dans les 60 jours, qu'à ce jour, il doit être constaté que le délai de recours par rapport à la décision d'expulsion de l'Italie est échu, mais que l'intéressé a encore la possibilité de solliciter des autorités italiennes un réexamen de sa situation personnelle, suite à son nouveau transfert en Italie, en leur précisant qu'il souhaite déposer une demande d'asile, qu'en outre, conformément aux considérants de la décision d'expulsion du (date), l'intéressé a également la possibilité de déposer un recours contre toute mesure de placement ou rétention que les autorités italiennes viendraient à prononcer à son encontre sur la base de la décision d'expulsion, que l'intéressé n'a en outre fourni aucune indication selon laquelle les autorités italiennes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OA1, que c'est donc à bon droit que l'ODM n'est pas entré en matière sur la demande d'asile du recourant en vertu de l'art. 34 al. 2 let. d LAsi et qu'il a prononcé son renvoi (ou transfert) vers l'Italie en application de l'art. 44 al. 1 LAsi, en l'absence d'un droit à une autorisation de séjour (cf. art. 32 let. a OA 1),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par ailleurs, le Tribunal ayant statué immédiatement, les demandes tendant à l'octroi de mesures provisionnelles ainsi qu'à la dispense du versement d'une avance de frais sont sans objet,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requêtes tendant au prononcé de mesures provisionnelles ainsi qu'à la renonciation du versement d'une avance de frais sont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