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E-5880/2019 vom 7. April 2020</w:t>
      </w:r>
    </w:p>
    <w:p>
      <w:r>
        <w:t>Bundesverwaltungsgericht, 2020-04-07, DE</w:t>
      </w:r>
    </w:p>
    <w:p>
      <w:r>
        <w:rPr>
          <w:b/>
        </w:rPr>
        <w:t xml:space="preserve">Quelle: </w:t>
      </w:r>
      <w:r>
        <w:t>https://mcp.opencaselaw.ch/entscheid/bvger_E-5880_2019</w:t>
      </w:r>
    </w:p>
    <w:p>
      <w:r>
        <w:t>FR: TAF E-5880/2019 du 7 avril 2020</w:t>
      </w:r>
    </w:p>
    <w:p>
      <w:r>
        <w:t>IT: TAF E-5880/2019 del 7 aprile 2020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E-5880/2019 Urteil vom 7. April 2020 Besetzung Richterin Christa Luterbacher, mit Zustimmung von Richter Daniele Cattaneo; Gerichtsschreiberin Tina Zumbühl. Parteien A._______, geboren am (...), Sri Lanka, (...), Beschwerdeführer, gegen Staatssekretariat für Migration (SEM), Quellenweg 6, 3003 Bern, Vorinstanz. Gegenstand Asyl und Wegweisung; Verfügung des SEM vom 3. Oktober 2019. Das Bundesverwaltungsgericht stellt fest, dass der Beschwerdeführer eigenen Angaben zufolge am 12. November 2016 Sri Lanka verliess und via Katar in die Türkei flog und anschliessend in verschiedenen Fahrzeugen mehrere Länder durchquerte, bis er am 30. November 2016 schliesslich in die Schweiz einreiste, wo er noch gleichentags um Asyl nachsuchte, dass er anlässlich der Kurzbefragung vom 16. Dezember 2016 sowie der Anhörung zu den Asylgründen vom 28. Dezember 2018 zur Begründung des Asylgesuchs im Wesentlichen geltend machte, die sri-lankischen Behörden würden ihn verfolgen, weil sie ihn als vermeintlichen LTTE-Unterstützer verdächtigen würden sowie wegen seines Wohlstands, dass das SEM mit Verfügung vom 3. Oktober 2019 - eröffnet am 8. Oktober 2019 - die Flüchtlingseigenschaft des Beschwerdeführers verneinte, dessen Asylgesuch vom 30. November 2016 ablehnte sowie seine Wegweisung aus der Schweiz und den Vollzug anordnete, dass der Beschwerdeführer mit Eingabe vom 7. November 2019 gegen diese Verfügung beim Bundesverwaltungsgericht Beschwerde erhob und dabei beantragte, es sei die Verfügung des SEM vom 3. Oktober 2019 aufzuheben und es sei die Flüchtlingseigenschaft anzuerkennen und Asyl zu gewähren, eventualiter sei die vorläufige Aufnahme zu erteilen, dass er in verfahrensrechtlicher Hinsicht die Gewährung der unentgeltlichen Prozessführung inklusive Verzicht auf die Erhebung eines Kostenvorschusses und die Beiordnung eines amtlichen Rechtsbeistands beantragt, dass die Instruktionsrichterin mit Zwischenverfügung vom 14. November 2019 die Beschwerde als aussichtslos einstufte, die Gesuche um Gewährung der unentgeltlichen Prozessführung und um Beiordnung eines amtlichen Rechtsbeistands abwies und den Beschwerdeführer aufforderte, einen Kostenvorschuss in der Höhe von Fr. 750.- zu leisten, andernfalls auf die Beschwerde nicht eingetreten würde, dass der verlangte Kostenvorschuss am 25. November 2019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am 1. März 2019 eine Teilrevision des AsylG in Kraft getreten ist (AS 2016 3101) und für das vorliegende Verfahren das bisherige Recht gilt (vgl. Abs. 1 der Übergangsbestimmungen zur Änderung des AsylG vom 25. September 2015),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den Sachverhalt vollständig und richtig festgestellt hat, dass der Beschwerdeführer im Rahmen seiner Befragungen als Asylgrund im Wesentlichen vorbrachte, er sei in seinem Heimatstaat einerseits behördlich behelligt worden, da man ihn verdächtigt habe, die LTTE zu unterstützen, andererseits seien die Behörden auch des Geldes wegen an ihm interessiert gewesen, da er wohlhabend gewesen sei, dass der Umstand, dass seine ebenso wohlhabenden Angehörigen - bis auf einige Nachfragen nach dem Beschwerdeführer (Beschwerde S. 5 Ziff. 12) - stets unbehelligt geblieben sein sollen, bereits gewisse Zweifel an der Glaubhaftigkeit des Vorbringens weckt, er sei wegen des Geldes verfolgt worden, dass das SEM sodann in seiner Verfügung mit überzeugender Begründung zur Erkenntnis gelangt ist, die Vorbringen des Beschwerdeführers würden den Anforderungen von Art. 7 AsylG an das Glaubhaftmachen eines Asyl begründenden Sachverhalts und jenen von Art. 3 AsylG an die flüchtlingsrechtliche Beachtlichkeit nicht genügen, dass der Beschwerdeführer zwischen der summarischen Befragung und der einlässlichen Anhörung widersprüchliche Angaben zu wesentlichen Punkten seiner Asylvorbringen gemacht habe und diese auf Vorhalt hin nicht plausibel aufzuklären vermocht habe, weshalb erhebliche Zweifel am Wahrheitsgehalt der Kernvorbringen bestünden, dass nach Sichtung der entsprechenden Wortprotokolle in Übereinstimmung mit den vorinstanzlichen Erwägungen festzustellen ist, dass der Beschwerdeführer an der ersten Befragung lediglich vortrug, die Behörden hätten zu Unrecht Waffen auf seinem Grundstück vermutet, und dass man Waffen gefunden habe, sei eine Lüge gewesen (A7/12 S. 7, 8), während er an der zweiten Befragung in diesem Zusammenhang erklärte, die Behörden hätten im Lagerraum seines (...) tatsächlich eine Bombe gefunden und sein Vater sei an jenem Tag vor Ort gewesen (A13/14 F61-F77), dass auch das Gericht dies als widersprüchliche Darstellung eines zentralen Geschehens wertet, dass die diesbezügliche Erklärung in der Rechtsmitteleingabe "Meinem Vater, der während deren Besuch anwesend war, wurde die vermeintliche Bombe nie gezeigt, auch sonst gab es keine direkten Zeugen, als die Bombe geborgen wurde. (...)" (Beschwerde S. 3, Ziff. 8), das Gericht nicht überzeugt, dass die Erklärungen, zwischen den Begriffen "Bombe" und "Waffe" beziehungsweise "im Lagerraum" und "auf dem Grundstück" bestehe kein Widerspruch (Beschwerde S. 6 Ziff. 17 f.), unbehelflich sind, weil sich der Widerspruch vielmehr darauf bezieht, ob überhaupt etwas gefunden worden sei, dass das SEM in seiner Verfügung sodann auf weitere Widersprüche und Ungereimtheiten sowie auf unsubstantiierte Ausführungen des Beschwerdeführers hinwies, dass auch diesbezüglich sich das Gericht den vorinstanzlichen Erwägungen anschliesst und es dem Beschwerdeführer kaum gelingt, diesen Argumenten Stichhaltiges entgegenzusetzen, dass namentlich die Erklärungen, der Beschwerdeführer habe sich anlässlich der Erstbefragung kurz halten müssen und sei sich nicht bewusst gewesen, dass er genauere Angaben hätte machen müssen beziehungsweise die widersprüchliche Monatsangabe (betreffend den angeblichen Beginn der Probleme) sei auf eine Verwechslung des Beschwerdeführers zurückzuführen, das Gericht nicht überzeugen, dass sich der Beschwerdeführer somit in wesentlichen Punkten seiner Asylbegründung in Widersprüche verstrickt hat, die durch die Ausführungen in der Beschwerdeeingabe nicht plausibel aufgeklärt oder ausgeräumt werden, dass nach Durchsicht der Akten auch die Einschätzung der Vorinstanz zu bestätigen ist, dass die Schilderungen unsubstantiiert und wenig konkret seien und nicht den Eindruck von selbst Erlebtem erweckten, und dass es unbehelflich bleibt, wenn in der Beschwerdeschrift nunmehr detailliertere Ausführungen nachgereicht werden (Beschwerde S. 8 Ziff. 23), dass auch die im vorinstanzlichen Verfahren zu den Akten gereichten Beweismittel (Geburtsurkunde, Eheschein und Führerschein) nicht geeignet sind, die erwähnte Verfolgungssituation zu belegen oder zumindest glaubhaft zu machen, dass die geltend gemachten Verfolgungshandlungen ausserdem ungeachtet der Frage ihrer Glaubhaftigkeit die Voraussetzungen der Asylrelevanz nicht erfüllen, nachdem der Beschwerdeführer eigenen Angaben zufolge bloss einmal für drei Stunden behördlich befragt und anschliessend wieder freigelassen worden sei, und später fünfmal aufgesucht worden sei, ohne dass Weiteres passiert wäre, womit die erforderliche Intensität einer asylrelevanten Verfolgung nicht erfüllt ist, dass das Vorbringen, es habe ein unerträglicher psychischer Druck bestanden (Beschwerde S. 10 Ziff. 30), nicht überzeugt, dass bei gegebener Aktenlage nicht davon auszugehen ist, dass der Beschwerdeführer im Zeitpunkt der Ausreise ernsthaften Nachteilen im Sinne von Art. 3 AsylG ausgesetzt war, oder ihm unmittelbar solche gedroht hätten oder er begründete Furcht hätte, solche Nachteile im Falle der Rückkehr in absehbarer Zukunft mit erheblicher Wahrscheinlichkeit erleiden zu müssen, dass insbesondere auch die Einschätzung des SEM, es bestünden keine Risikofaktoren im Sinne der Rechtsprechung (Entscheid E-1866/2015 vom 15. Juli 2016), entgegen den Ausführungen in der Beschwerde (S. 10 f., Ziff. 31 ff.) zu bestätigen ist, dass der Machtwechsel im Oktober/November 2019 und die Rückkehr des Rajapaksa-Clans an die Macht nach Einschätzung des Gerichts zwar durchaus eine mögliche Akzentuierung der Gefährdungslage für Personen mit einem bestimmten Risikoprofil bedeutet, dass aber nicht von einer kollektiven Verfolgungsgefahr für ganze Bevölkerungsgruppen auszugehen ist und im Einzelfall ein Bezug der asylsuchenden Person zur Präsidentschaftswahl vom November 2019 und deren Folgen dargetan werden müsste (vgl. ausführlich beispielsweise Entscheid E-5258/2019 vom 30. März 2020 E. 9.2), wovon vorliegend nicht auszugehen ist, dass schliesslich die angeblichen Teilnahmen des Beschwerdeführers an Demonstrationen und Kundgebungen (Beschwerde S. 5 Ziff. 14) in keiner Weise substantiiert vorgetragen wurden,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weder die Zugehörigkeit zur tamilischen Ethnie noch die allgemeine Menschenrechtssituation in Sri Lanka den Wegweisungsvollzug als unzulässig erscheinen lassen (vgl. das weiterhin einschlägige Referenzurteil E-1866/2015 vom 15. Juli 2016 E. 12.2 f.), und dass an dieser Einschätzung auch unter Berücksichtigung der jüngsten politischen Entwicklungen in Sri Lanka festzuhalten ist, dass schliesslich auch im Hinblick auf die diplomatischen Unstimmigkeiten zwischen der sri-lankischen und der schweizerischen Regierung (nach der Entführung einer Angestellten der schweizerischen Botschaft in Sri Lanka am 25. November 2019) kein konkreter Grund zur Annahme besteht, die allgemeinen politischen Entwicklungen in Sri Lanka könnten sich zum heutigen Zeitpunkt auf den Beschwerdeführer auswirken (vgl. beispielsweise Entscheid D-1466/2020 vom 23. März 2020 E. 7.2.2; Entscheid E-5258/2019 vom 30. März 2020 E. 11.4) dass sich der Vollzug für Ausländerinnen und Ausländer als unzumutbar erweist, wenn sie im Heimat- oder Herkunftsstaat aufgrund von Situationen wie Krieg, Bürgerkrieg, allgemeiner Gewalt und medizinischer Notlage konkret gefährdet sind (Art. 83 Abs. 4 AIG), dass in Sri Lanka keine Situation allgemeiner Gewalt herrscht und der Vollzug von Wegweisungen in dieses Herkunftsland gemäss der Praxis der schweizerischen Asylbehörden grundsätzlich zumutbar ist, dass die islamistischen Anschläge, welche an Ostern 2019 in Negombo, Colombo und in Batticaloa gegen Ziele der christlichen Glaubensgemeinschaft verübt worden sind, auf keine Situation allgemeiner Gewalt in Sri Lanka schliessen lassen und auch ansonsten keine Vollzugshindernisse darzustellen vermögen, zumal der Beschwerdeführer als Hindu weder der muslimischen noch der christlichen Glaubensgemeinschaft angehört, dass auch, wie bereits festgehalten, alleine aufgrund des kürzlich erfolgten Machtwechsels in der sri-lankischen Regierung zu Gunsten des Rajapaksa-Clans noch kein Wegweisungsvollzugshindernis für den tamilischen Beschwerdeführer vorliegt, dass der junge und gemäss Aktenlage gesunde Beschwerdeführer bei seiner Rückkehr in seinen Heimatstaat auf ein tragfähiges familiäres Beziehungsnetz zurückgreifen kann, womit kein Anlass zur Annahme besteht, er würde durch den Wegweisungsvollzug einer existenzgefährdenden Situation ausgesetzt, dass er vor seiner Ausreise erfolgreich ein eigenes (...) sowie einen (...) betrieben hatte, und es ihm dank seiner Arbeitserfahrung zuzumuten ist, sich bei seiner Rückkehr auch in wirtschaftlicher Hinsicht in seine heimatliche Umgebung wieder einzugliedern, dass in Übereinstimmung mit den vorinstanzlichen Erwägungen demnach auch keine individuellen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einbezahlte Kostenvorschuss zur Bezahlung der Verfahrenskosten zu verwenden ist. (Dispositiv nächste Seite) Demnach erkennt das Bundesverwaltungsgericht: 1. Die Beschwerde wird abgewiesen. 2. Die Verfahrenskosten von Fr. 750.- werden dem Beschwerdeführer auferlegt. Der in gleicher Höhe geleistete Kostenvorschuss wird zur Bezahlung der Kosten verwendet. 3. Dieses Urteil geht an den Beschwerdeführer, das SEM und die kantonale Migrationsbehörde. Die Einzelrichterin: Die Gerichtsschreiberin: Christa Luterbacher Tina Zumbühl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