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E-5879/2011 vom 1. November 2011</w:t>
      </w:r>
    </w:p>
    <w:p>
      <w:r>
        <w:t>Bundesverwaltungsgericht, 2011-11-01, DE</w:t>
      </w:r>
    </w:p>
    <w:p>
      <w:r>
        <w:rPr>
          <w:b/>
        </w:rPr>
        <w:t xml:space="preserve">Quelle: </w:t>
      </w:r>
      <w:r>
        <w:t>https://mcp.opencaselaw.ch/entscheid/bvger_E-5879_2011</w:t>
      </w:r>
    </w:p>
    <w:p>
      <w:r>
        <w:t>FR: TAF E-5879/2011 du 1 novembre 2011</w:t>
      </w:r>
    </w:p>
    <w:p>
      <w:r>
        <w:t>IT: TAF E-5879/2011 del 1 novembre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Wegweisung der Beschwerdeführenden hat nach Deutschland zu erfolgen.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vorsitzenden Richter: Der Gerichtsschreiber: Walter Stöckli Esther Karpathakis Versand: Zustellung erfolgt an: - die Beschwerdeführenden (Einschreiben; Beilage: Einzahlungsschein) - das BFM, Asyl und Rückkehr, mit den Akten N_______ (per Kurier) - die kantonalen Migrationsbehörden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