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E-5872/2013 vom 31. Oktober 2013</w:t>
      </w:r>
    </w:p>
    <w:p>
      <w:r>
        <w:t>Bundesverwaltungsgericht, 2013-10-31, FR</w:t>
      </w:r>
    </w:p>
    <w:p>
      <w:r>
        <w:rPr>
          <w:b/>
        </w:rPr>
        <w:t xml:space="preserve">Quelle: </w:t>
      </w:r>
      <w:r>
        <w:t>https://mcp.opencaselaw.ch/entscheid/bvger_E-5872_2013</w:t>
      </w:r>
    </w:p>
    <w:p>
      <w:r>
        <w:t>FR: TAF E-5872/2013 du 31 octobre 2013</w:t>
      </w:r>
    </w:p>
    <w:p>
      <w:r>
        <w:t>IT: TAF E-5872/2013 del 31 ottobre 2013</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V E-5872/2013 Arrêt du 31 octobre 2013 Composition François Badoud, juge unique, avec l'approbation de Gérald Bovier, juge ; Chrystel Tornare Villanueva, greffière. Parties A._______, né le (...), Irak, (...), recourant, contre Office fédéral des migrations (ODM), Quellenweg 6, 3003 Berne, autorité inférieure. Objet Asile (non-entrée en matière) et renvoi ; décision de l'ODM du 15 octobre 2013 / N (...). Vu la première demande d'asile déposée en Suisse par A._______ en date du 23 novembre 2008, la décision du 15 juin 2009, par laquelle l'ODM a rejeté sa demande d'asile, a prononcé son renvoi de Suisse et ordonné l'exécution de cette mesure, l'arrêt du 12 février 2010, par lequel le Tribunal administratif fédéral (le Tribunal) a rejeté le recours interjeté, le 9 juillet 2009, contre la décision précitée, la deuxième demande d'asile déposée en Suisse en date du 15 décembre 2011, la décision du 27 novembre 2012, entrée en force le 3 janvier 2013, par laquelle l'ODM a rejeté la deuxième demande d'asile de l'intéressé, a prononcé son renvoi et ordonné l'exécution de cette mesure, la demande d'asile déposée par l'intéressé, le 6 mars 2013, en Suède, et son transfert en Suisse effectué le 20 août 2013, en application des accords de Dublin, la troisième demande d'asile déposée en Suisse, par l'intéressé, en date du 11 septembre 2013, la décision du 15 octobre 2013, par laquelle l'ODM n'est pas entré en matière sur la troisième demande d'asile du recourant, faisant application de l'art. 32 al. 2 let. e de la loi du 26 juin 1998 sur l'asile (LAsi, RS 142.31), a prononcé son renvoi de Suisse et a ordonné l'exécution de cette mesure, le recours interjeté, 16 octobre 2013, contre cette décision, ainsi que la demande de dispense du paiement de l'avance de frais dont il est assorti, la réception du dossier de première instance par le Tribunal en date du 18 octobre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 fondé d'une telle décision, que les motifs d'asile invoqués dans un tel recours ne peuvent faire l'objet d'un examen matériel (cf. ATAF 2011/30 consid. 3 p. 568 et jurisp. cit.), que, selon l'art. 32 al. 2 let. e LAsi, l'ODM n'entre pas en matière sur une demande d'asile si le requérant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(c'est-à-dire de signes tangibles, apparents et probables) de nouveaux éléments déterminants pour la qualité de réfugié ou pour l'octroi de la protection provisoire (ATAF 2008/57 consid. 3.2 et 3.3 p. 780 et jurisp. cit.), que les exigences relatives au degré de preuve lors de l'appréciation de la question de l'entrée en matière sont réduites, qu'ainsi, l'autorité devra entrer en matière si, au terme d'un examen prima facie des indices de persécution annoncés (ressortant tant des déclarations du requérant en audition que d'éventuels moyens de preuve), ceux-ci ne doivent pas être considérés comme manifestement inconsistants pour la reconnaissance de la qualité de réfugié (cf. art. 32 al. 2 let. e a contrario ; dans ce sens ATAF 2009/53 consid. 4.2 p. 769 et ATAF 2008/57 consid. 3.3 p. 780), qu'en l'occurrence, la deuxième procédure d'asile est définitivement close, depuis le 3 janvier 2013, qu'il reste à apprécier, dans un examen matériel prima facie, s'il existe des faits propres à motiver la qualité de réfugié du recourant depuis la clôture de la précédente procédure (cf. ATAF 2009/53, ibid.), que tel n'est manifestement pas le cas en l'espèce, le recourant ayant clairement affirmé qu'il n'était pas rentré dans son pays après le rejet de sa deuxième demande d'asile et ayant repris les motifs d'asile allégués lors de ses précédentes procédures d'asile (cf. p-v d'audition du 26 septembre 2013 pp. 4 et 7), que les motifs en question ayant déjà été pris en compte et examinés par le Tribunal et l'ODM (cf. arrêt du Tribunal du 12 février 2010 et décision de l'ODM du 27 novembre 2012), il n'y a pas lieu d'y revenir, que l'intéressé a certes ajouté que, le (...) 2013, son frère avait été blessé par balle par trois inconnus portant des uniformes militaires, que, selon le recourant, les trois inconnus auraient tiré sur son frère car ils l'auraient confondu avec lui, que sa famille aurait déposé une plainte auprès de la police, qui n'aurait toutefois pas ouvert d'enquête, que l'intéressé a produit des photographies représentant notamment les jambes blessées de son frère, que, toutefois, ces faits reposent sur le même récit que celui présenté à l'appui de ses deux premières demandes d'asile, que, de plus, les photographies produites n'ont aucune valeur probante, dans la mesure où il n'est ni possible d'identifier le frère de l'intéressé ni de déterminer les circonstances dans lesquelles cette personne aurait été blessée, qu'au demeurant, même à admettre que le frère du recourant aurait effectivement été agressé, les allégations de l'intéressé selon lesquelles cette attaque le visait lui et non son frère ne sont que de simples suppositions de sa part, nullement étayées, que, pour le reste, renvoi peut être fait aux considérants de la décision attaquée, le recours ne contenant ni arguments ni moyens de preuve susceptibles d'en remettre en cause le bien-fondé, qu'au vu de ce qui précède, c'est à juste titre que l'ODM n'est pas entré en matière sur la troisième demande d'asile, si bien que, sur ce point, son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no 18 consid. 14b/ee p. 186 s. et jurisp. cit.), qu'elle est également raisonnablement exigible (art. 83 al. 4 LEtr ; ATAF 2011/50 consid. 8.1 8.3 p. 1002 1004 et jurisp. cit.), dans la mesure où elle ne fait pas apparaître, en l'espèce, une mise en danger concrète du recourant, que, s'agissant de la jurisprudence portant sur les trois provinces kurdes du nord de l'Irak (Dohuk, Erbil et Suleimaniya), le Tribunal a considéré que l'exécution du renvoi y était raisonnablement exigible, à condition que l'intéressé soit originaire de l'une de ces provinces ou qu'il y ait vécu pendant une longue période, et qu'il y dispose d'un réseau social (famille, parenté ou amis) ou de liens avec les partis dominants (cf. ATAF 2008/5 consid. 7.5), qu'en l'occurrence, le recourant vient de la province de B._______ (nord de l'Irak), où il dispose d'un réseau familial, que, par ailleurs, il est jeune et n'a pas allégué, ni a fortiori établi, qu'il souffrait de problèmes de santé particuliers pour lesquels il ne pourrait pas être soigné en Irak, que l'exécution du renvoi est enfin possible (cf. art. 83 al. 2 LEtr ; ATAF 2008/34 consid. 12 p. 513 515 et jurisp. cit.), le recourant étant tenu de collaborer à l'obtention de documents de voyage lui permettant de quitter la Suisse (cf.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de dispense de l'avance de frais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