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E-5868/2010 vom 27. August 2010</w:t>
      </w:r>
    </w:p>
    <w:p>
      <w:r>
        <w:t>Bundesverwaltungsgericht, 2010-08-27, FR</w:t>
      </w:r>
    </w:p>
    <w:p>
      <w:r>
        <w:rPr>
          <w:b/>
        </w:rPr>
        <w:t xml:space="preserve">Quelle: </w:t>
      </w:r>
      <w:r>
        <w:t>https://mcp.opencaselaw.ch/entscheid/bvger_E-5868_2010</w:t>
      </w:r>
    </w:p>
    <w:p>
      <w:r>
        <w:t>FR: TAF E-5868/2010 du 27 août 2010</w:t>
      </w:r>
    </w:p>
    <w:p>
      <w:r>
        <w:t>IT: TAF E-5868/2010 del 27 agosto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V E-5868/2010/wan {T 0/2} Arrêt du 27 août 2010 Composition Jenny de Coulon Scuntaro, juge unique, avec l'approbation de Pietro Angeli-Busi, juge ; Astrid Dapples, greffière. Parties A._______, Libéria, recourant, contre Office fédéral des migrations (ODM), Quellenweg 6, 3003 Berne, autorité inférieure. Objet Asile (non-entrée en matière) et renvoi; décision de l'ODM du 10 août 2010 / N_______. Vu la demande d'asile déposée en Suisse par l'intéressé en date du 18 juin 2010, la décision du 10 août 2010, par laquelle l'ODM, se fondant sur l'art. 32 al. 2 let. a de la loi du 26 juin 1998 sur l'asile (LAsi, RS 142.31), n'est pas entré en matière sur la demande d'asile du requérant, motif pris que celui-ci n'avait produit aucun document d'identité ou de voyage et qu'aucune des exceptions visées par l'art. 32 al. 3 LAsi n'était réalisée, tout en prononçant son renvoi de Suisse et en ordonnant l'exécution de cette mesure, le recours du 16 août 2010 formé contre cette décision,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administratif fédéral conformément à l'art. 105 LAsi, que le recourant a qualité pour recourir (cf. art. 48 al. 1 PA) et que son recours, interjeté dans la forme (cf. art. 52 PA) et le délai (cf. art. 108 al. 2 LAsi) prescrits par la loi, est recevable, que saisi d'un recours contre une décision de non-entrée en matière, le Tribunal se limite en règle générale à contrôler le bien-fondé d'une telle décision, sauf dans les recours dirigés contre les décisions fondées sur l'art. 32 al. 2 let. a LAsi, où l'examen porte - dans une mesure restreinte - aussi sur la question de la qualité de réfugié, le Tribunal devant alors déterminer si c'est à juste titre que l'ODM a constaté que le requérant ne remplissait manifestement pas les conditions posées par les art. 3 et 7 LAsi (ATAF 2007/8 consid. 2.1 p. 73 et jurisp. cit.), que le recourant a allégué avoir été contacté par deux pasteurs de l'église pentecôtiste, église dont il serait également membre, afin qu'il assassine leur évêque, qu'il aurait refusé et aurait dénoncé leur complot à l'évêque en question, qu'en compagnie de ce dernier, il aurait dénoncé auprès de la police les deux pasteurs et que ceux-ci l'auraient alors menacé de mort, qu'en vertu de l'art. 32 al. 2 let. a LAsi,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let a-c LAsi), que les notions de documents de voyage et de pièces d'identité doivent être interprétées de manière restrictive ; que sont visés les documents qui permettent une identification certaine et qui assurent le rapatriement dans le pays d'origine sans grandes formalités administratives (ATAF 2007/7 consid. 4-6 p. 58 ss), qu'en l'occurrence, le recourant n'a pas remis ses documents de voyage ou ses pièces d'identité dans un délai de 48 heures après le dépôt de sa demande d'asile ; qu'il n'a pas établi qu'il avait des motifs excusables de ne pas être à même de se procurer de tels documents ; que sur ce point, le Tribunal fait siennes les constatations développées par l'ODM à l'appui de son prononcé (cf. décision du 10 août 2010 p. 2-3), que le recourant fait certes valoir qu'il a pris contact avec la communauté libérienne afin de se procurer un document d'identité ; qu'il y a lieu de relever à cet égard que, selon la jurisprudence en la matière, si le recourant n'avait pas d'excuses valables pour ne pas produire ses papiers d'identité en première instance, il n'y a pas de raison d'annuler la décision de non-entrée en matière pour ce motif, quand bien même il produirait ses papiers au stade du recours (cf. Jurisprudence et informations de la Commission suisse de recours en matière d'asile [JICRA] 1999 n° 16 consid. 5 p. 108ss), que cette considération s'impose d'autant plus dans le cas d'espèce, dès lors que le recourant n'a fourni aucune explication susceptible de contrecarrer l'analyse de l'autorité inférieure qui relève les explications non convaincantes et stéréotypés de celui-ci pour justifier l'absence de pièces d'identité et de document de voyage, qu'ainsi, en l'absence de documents de voyage ou de pièces d'identité, sans excuse valable de leur non-production, la première des exceptions, prévue par l'art. 32 al. 3 let. a LAsi, ne s'applique pas, qu'il y a lieu dès lors d'examiner la deuxième de ces exceptions et de déterminer si la qualité de réfugié était établie au terme de l'audition, conformément à l'art. 3 et à l'art. 7 LAsi (art. 32 al. 3 let. b LAsi), qu'avec la réglementation prévue à l'art. 32 al. 2 let. a et à l'art. 32 al. 3 LAsi, le législateur n'a pas seulement souhaité introduire une formulation plus restrictive de la nature même des papiers d'identité à produire ; qu'il a également voulu, avec le libellé de l'art. 32 al. 3 let. b LAsi, se montrer plus strict avec le degré de preuve et le pouvoir d'examen ; qu'il a introduit une procédure d'examen matériel sommaire et définitif de l'existence ou non de la qualité de réfugié (ATAF 2007/8 consid. 3-5 p. 74 ss), qu'il convient sur ce point de renvoyer aux considérants de la décision attaquée, notamment par rapport à l'invraisemblance de son appartenance à l'église pentecôtiste vu ses lacunes dans la connaissance du culte pratiqué par cette communauté religieuse et les incohérences relatives au mandat reçu, respectivement à l'attitude de l'évêque menacé, compte tenu du fait que le recourant n'a apporté ni arguments ni moyens de preuve susceptibles de remettre en cause son bien-fondé, qu'indépendamment de la question de leur vraisemblance, les allégués de l'intéressé ne seraient en outre manifestement pas pertinents en matière d'asile, dès lors que les faits avancés relèvent bien plus d'actes pénalement répréhensibles et qu'ils ne sauraient être analysés sous l'angle de la notion de sérieux préjudices de l'art. 3 LAsi, qu'il ressort de ce qui précède que la deuxième exception, prévue par l'art. 32 al. 3 let. b LAsi, n'est pas non plus réalisée, que les motifs d'asile du recourant étant manifestement sans fondement, il n'est pas nécessaire de procéder à d'autres mesures d'instruction pour établir sa qualité de réfugié, selon l'art. 32 al. 3 let. c LAsi, que, par ailleurs, et compte tenu des considérants figurant ci-dessus, le Tribunal constate qu'il n'y a pas lieu d'ordonner de mesures d'instruction tendant à constater l'existence d'un empêchement à l'exécution du renvoi de nature à rendre cette mesure illicite, au sens de la disposition légale précitée (cf. pour plus de détails concernant cette notion ATAF 2009/50, consid. 6.4, 7 et 8, spéc. consid. 7.3 et 8.4, p. 726 ss), que, partant, la troisième exception, prévue à l'art. 32 al. 3 let. c LAsi, n'est pas non plus réalisée en l'occurrence, qu'au vu de ce qui précède, c'est à juste titre que l'ODM n'est pas entré en matière sur la demande d'asile ; que, sur ce point, le recours doit donc être rejeté et la décision de première instance confirmée,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l'exécution du renvoi ne contrevient pas au principe de non-refoulement de l'art. 5 LAsi, le recourant n'ayant pas rendu vraisemblable (cf. supra)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 JICRA 1996 n° 18 consid. 14b/ee p. 186s., et jurisp. cit.), qu'elle est également raisonnablement exigible (art. 83 al. 4 LEtr ; JICRA 2003 n° 4 consid. 5 p. 157 s. et jurisp. cit.), dans la mesure où elle ne fait pas apparaître une mise en danger concrète du recourant, qu'en effet, le Libéria ne connaît pas actuellement une situation de guerre, de guerre civile ou de violence généralisée sur l'ensemble de son territoire ; qu'il ne ressort pas non plus du dossier que l'intéressé pourrait être mis concrètement en danger pour des motifs qui lui seraient propres, celui-ci étant jeune, célibataire, sans charge de famille et, au vu dossier, n'ayant pas prouvé, ni même allégué, qu'il souffrait actuellement d'un problème de santé de nature à faire obstacle à l'exécution de son renvoi, que l'exécution du renvoi est enfin possible (cf. art. 83 al. 2 LEtr ; JICRA 1997 n° 27 consid. 4a et b p. 207s., et jurisp. cit.), le recourant étant tenu de collaborer à l'obtention de documents de voyage lui permettant de retourner dans son pays d'origine (cf.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du recourant. Ce montant doit être versé sur le compte postal du Tribunal dans les 30 jours dès l'expédition du présent arrêt. 3. Le présent arrêt est adressé au recourant, à l'ODM et au canton. La juge unique : La greffière : Jenny de Coulon Scuntaro Astrid Dapples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