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E-5858/2010 vom 20. August 2010</w:t>
      </w:r>
    </w:p>
    <w:p>
      <w:r>
        <w:t>Bundesverwaltungsgericht, 2010-08-20, DE</w:t>
      </w:r>
    </w:p>
    <w:p>
      <w:r>
        <w:rPr>
          <w:b/>
        </w:rPr>
        <w:t xml:space="preserve">Quelle: </w:t>
      </w:r>
      <w:r>
        <w:t>https://mcp.opencaselaw.ch/entscheid/bvger_E-5858_2010</w:t>
      </w:r>
    </w:p>
    <w:p>
      <w:r>
        <w:t>FR: TAF E-5858/2010 du 20 août 2010</w:t>
      </w:r>
    </w:p>
    <w:p>
      <w:r>
        <w:t>IT: TAF E-5858/2010 del 20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E-5858/2010 {T 0/2} Urteil vom 20. August 2010 Besetzung Einzelrichter Bruno Huber, mit Zustimmung von Richter Blaise Pagan; Gerichtsschreiber Jonas Tschan. Parteien A._____, geboren (...), dessen Lebenspartnerin B._____, geboren (...), und deren Kind C._____, geboren (...), Nigeria, Beschwerdeführende, gegen Bundesamt für Migration (BFM), Quellenweg 6, 3003 Bern, Vorinstanz. Gegenstand Nichteintreten auf Asylgesuch und Wegweisung (Dublin-Verfahren); Verfügung des BFM vom 11. August 2010 / N (...). Das Bundesverwaltungsgericht stellt fest, dass die Beschwerdeführenden am 28. März 2010 in der Schweiz um Asyl nachgesucht haben, dass das BFM den Beschwerdeführenden am 7. August 2010 anlässlich der summarischen Befragung im D._____ das rechtliche Gehör zur Zuständigkeit Italiens für das Asylverfahren und zu einer Wegweisung dorthin gewährte, dass die Beschwerdeführenden ausführten, Italien habe das Asylge-such des Beschwerdeführenden abgewiesen und dieser besitze keine Ausweise, zudem hätten sie in Italien weder ein Auskommen noch eine Wohnung, die Beschwerdeführerin sei zwar einem Zentrum zuge-wiesen worden, habe dort aber keine Unterstützung erhalten, dass das BFM mit Verfügung vom 11. August 2010 - wann genau sie eröffnet worden ist, kann den Akten nicht entnommen werden, was sich aber für die Beschwerdeführenden nicht nachteilig ausgewirkt hat, konnten diese doch ihre Rechtsmitteleingabe dem Bundesverwal-tungsgericht innert Frist zukommen lassen - in Anwendung von Art. 34 Abs. 2 Bst. d des Asylgesetzes vom 26. Juni 1998 (AsylG, SR 142.31) auf die Asylgesuche nicht eintrat und die Beschwerdeführenden nach Italien wegwies, dass das Bundesamt sie aufforderte, die Schweiz spätestens am Tag nach Ablauf der Beschwerdefrist zu verlassen, und den zuständigen Kanton Zürich mit dem Vollzug der Wegweisungsverfügung beauftrag-te, dass die Vorinstanz festhielt, eine allfällige Beschwerde gegen diese Verfügung habe keine aufschiebende Wirkung, und die Aushändigung der editionspflichtigen Akten gemäss Aktenverzeichnis an die Beschwerdeführenden anordnete, dass das BFM zur Begründung seiner Verfügung anführte, der Beschwerdeführer sei am 7. September 2008 in Lampedusa e Linosa (Italien) wegen illegaler Einreise angehalten worden, was aus einem Fingerabdruckvergleich mit der Datenbank EURODAC hervorgehe, und dieser habe am 24. September 2008 in Latina ein Asylgesuch eingereicht, dass die Beschwerdeführerin ausgesagt habe, vom August 2010 (recte: 2009) bis zur Einreise in die Schweiz mit ihrem Partner in Ita-lien gelebt zu haben, dass gemäss dem Dublin-Assoziierungsabkommen (DAA, SR 0.142.392.68) und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dass Italien auf Ersuchen des BFM um Übernahme der Beschwerde-führenden innerhalb der festgelegten Frist nicht geantwortet habe und deshalb die Zuständigkeit gestützt auf die Dublin-II-Verordnung (Verordnung [EG] Nr. 343/2003 des Rates vom 18. Februar 2003 zur Festlegung von Kriterien und Verfahren zur Bestimmung des Mitglied-staates, der für die Prüfung eines von einem Drittstaatsangehörigen in einem Mitgliedstaat gestellten Asylantrags zuständig ist) auf Italien übergegangen sei, dass die Rückführung der Beschwerdeführenden - vorbehältlich einer allfälligen Unterbrechung oder Verlängerung - bis spätestens am 14. November 2010 zu erfolgen habe, dass der Beschwerdeführer anlässlich der Gewährung des rechtlichen Gehörs zur Zuständigkeit Italiens und zu einer Wegweisung dorthin ausgeführt habe, er sei dagegen, weil er in Italien keine Ankunft und keine Ausweise habe, ausserdem sei sein Asylgesuch in Italien abgelehnt worden, und die Beschwerdeführerin diesbezüglich ausgesagt habe, sie sei gegen die Zuständigkeit und Wegweisung, weil sie dort keine Ankunft und keine medizinische Behandlung bekommen habe, ausserdem habe Italien ihrem Mann nicht Asyl gewährt, dass auf das Asylgesuch somit nicht einzutreten sei, dass die Folge eines Nichteintretensentscheides gemäss Art. 44 Abs. 1 AsylG in der Regel die Wegweisung aus der Schweiz sei, dass die Beschwerdeführenden in einen Drittstaat reisen könnten, in dem sie Schutz vor Rückschiebung im Sinne von Art. 5 Abs. 1 AsylG finden würden, weshalb das Non-Refoulement-Gebot bezüglich des Heimat- oder Herkunftsstaates nicht zu prüfen sei, dass ferner keine Hinweise auf eine Verletzung von Art. 3 der Konvention vom 4. November 1950 zum Schutze der Menschenrechte und Grundfreiheiten (EMRK, SR 0.101) im Falle einer Rückkehr der Beschwerdeführenden nach Italien bestehen würden, dass der Vollzug der Wegweisung nach Italien zulässig, zumutbar und möglich sei, dass die Beschwerdeführenden mit Rechtsmitteleingabe vom 18. August 2010 in materieller Hinsicht beantragen, die angefochtene Verfügung sei aufzuheben und die Vorinstanz anzuweisen, ihr Recht auf Selbsteintritt auszuüben und sich für das vorliegende Asylverfahren zuständig zu erklären, dass sie in prozessualer Hinsicht die Erteilung der aufschiebenden Wirkung der Beschwerde mit der Anweisung an die Vollzugsbehörde, von einer Überstellung nach Italien abzusehen, bis das Bundesverwaltungsgericht über die vorliegende Beschwerde entschieden habe, beantragen, dass sie unter Verzicht auf die Erhebung eines Kostenvorschusses die Gewährung der unentgeltlichen Rechtspflege gemäss Art. 65 Abs. 1 des Bundesgesetzes über das Verwaltungsverfahren vom 20. De-zember 1968 (VwVG, SR 172.021) beantragen, dass auf die Begründung der Rechtsbegehren, soweit für den Entscheid wesentlich, in den nachfolgenden Erwägungen eingegangen wird, dass das Bundesverwaltungsgericht mit per Telefax übermittelter Verfügung vom 19. August 2010 den Vollzug der Wegweisung per sofort aussetzte, dass die vollständigen vorinstanzlichen Akten am 20. August 2010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105 AsylG i.V.m. Art. 37 VGG und Art. 52 VwVG),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das BFM am 29. April 2010 an Italien Ersuchen um Übernahme des Beschwerdeführers und der Beschwerdeführerin gestellt und Italien innert der festgelegten Frist nicht geantwortet hat, weshalb das BFM zu Recht feststellte, gestützt auf die Dublin-II-Verordnung sei die Zuständigkeit auf Italien übergegangen,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Hinweise dafür bestehen, wonach Italien sich nicht an die massgebenden völkerrechtlichen Bestimmungen, insbesondere an das Rückschiebungsverbot oder die einschlägigen Normen der EMRK, halten würde, wie das in der Beschwerde mit dem Hinweis, sie könnten nach Libyen abgeschoben werden (Beschwerde Ziff. 2 Bst. c) von den Beschwerdeführenden geltend gemacht wird, dass die Beschwerdeführenden in der Rechtsmitteleingabe zwar da-rauf hinweisen, es handle sich bei ihnen um ein junges Ehepaar in Be-gleitung eines in der Schweiz geborenen Säuglings, und allgemein sei die humanitäre Situation in Italien für Asylsuchende, welche dorthin transferiert würden, unzumutbar (Beschwerde Ziff. 3 Bst. a und b) dass die in der Beschwerde erhobenen Einwände in entscheidwesentlicher Hinsicht indessen nicht durchzudringen vermögen, dass zwar das italienische Fürsorgesystem für Asylsuchende in der Kritik steht, in den Aufenthalts- und Verfahrensbedingungen für Perso-nen, welche sich im Rahmen eines Asylverfahrens in Italien aufhalten, indessen insgesamt kein Vollzugshindernis zu erkennen ist (s. beispielsweise Urteile des Bundesverwaltungsgerichts E-6195/2009 vom 30. Oktober 2009 und E-1826/2010 vom 29. März 2010), dass aber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gemäss Informationen, die dem Bundesverwaltungsgericht vom UNHCR vor kurzem zu dieser Problematik zugegangen sind, die Über-stellung von Personen, die als besonders "vulnerable" gelten, norma-lerweise nach Rom oder Milano organisiert wird, wo ihnen Unterkunft und Unterstützung organisiert werden, vorausgesetzt die zuständigen Stellen werden im Voraus über die besonderen Schutzbedürfnisse in-formiert, dass die weiteren Ausführungen in der Rechtsmitteleingabe nicht geeignet sind, zu einer anderen Beurteilung zu gelangen, und insbe-sondere die Ausführungen zur Abschiebung der Beschwerdeführenden nach Libyen durch nichts belegte Vermutungen sind, dass für das Bundesverwaltungsgericht somit keine Gründe ersichtlich sind, die das BFM zur Ausübung des Selbsteintrittsrechts der Schweiz (Art. 3 Abs. 2 Dublin-II-Verordnung) hätten veranlassen sollen, dass das Bundesamt demzufolge zu Recht in Anwendung von Art. 34 Abs. 2 Bst. d AsylG auf das Asylgesuch des Beschwerdeführers nicht eingetreten ist, dass das Nichteintreten auf ein Asylgesuch in der Regel die Wegweisung aus der Schweiz zur Folge hat (Art. 44 Abs. 1 AsylG), wobei in Verfahren nach Art. 34 Abs. 2 Bst. d AsylG die Frage nach der Zu- lässigkeit und Möglichkeit des Wegweisungsvollzugs regelmässig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Dublin-II-Verordnung) oder gegebenenfalls - wenn sich Familienmitglieder in verschiedenen Dublin-Mitgliedstaaten befinden und zusammengeführt werden sollen - bei der Ausübung der sogenannten Humanitären Klausel (Art. 15 Dub- lin-II-Verordnung), dass nach dem Gesagten der vom Bundesamt verfügte Vollzug der Wegweisung zu bestätigen ist, das BFM indessen vom Gericht nachdrücklich angehalten wird, die italienischen Behörden im Hinblick auf die Überführung der Beschwerdeführenden frühzeitig darauf aufmerksam zu machen, dass sie zwei erwachsene Beschwerdeführende (Lebenspartnerschaft) und einen Säugling zu erwarten haben (s. vorstehend S. 7), dass die Beschwerdeführenden nicht darzutun vermögen, inwiefern die angefochtene Verfügung Bundesrecht verletzt, den rechtserheblichen Sachverhalt unrichtig oder unvollständig feststellt oder unangemessen ist (Art. 106 AsylG), weshalb die Beschwerde abzuweisen ist, dass mit dem Entscheid in der Hauptsache ohne vorgängige Instruktion die Anträge auf Erteilung der aufschiebenden Wirkung der Beschwerde und Anweisungen des Gerichts an die Vorinstanz hinfällig geworden sind, dass sich die gestellten Rechtsbegehren aufgrund vorstehender Erwägungen als aussichtslos erweisen, weshalb der Antrag auf Gewährung der unentgeltlichen Rechtspflege (Art. 65 Abs. 1 VwVG) unbesehen der allenfalls bestehenden Bedürftigkeit zwar abzuweisen ist, aber die Auferlegung der Verfahrenskosten in der Höhe von Fr. 600.-unverhältnismässig wäre und demnach darauf verzichtet wird (Art. 6 Bst. b des Reglements vom 21. Februar 2008 über die Kosten und Entschädigungen vor dem Bundesverwaltungsgericht [VGKE, SR 173.320.2]). (Dispositiv nächste Seite) Demnach erkennt das Bundesverwaltungsgericht: 1. Die Beschwerde wird abgewiesen. 2. Es werden keine Verfahrenskosten erhoben. 3. Dieses Urteil geht an den Beschwerdeführer, das BFM und die zustän-dige kantonale Behörde.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