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E-5853/2011 vom 27. Oktober 2011</w:t>
      </w:r>
    </w:p>
    <w:p>
      <w:r>
        <w:t>Bundesverwaltungsgericht, 2011-10-27, DE</w:t>
      </w:r>
    </w:p>
    <w:p>
      <w:r>
        <w:rPr>
          <w:b/>
        </w:rPr>
        <w:t xml:space="preserve">Quelle: </w:t>
      </w:r>
      <w:r>
        <w:t>https://mcp.opencaselaw.ch/entscheid/bvger_E-5853_2011</w:t>
      </w:r>
    </w:p>
    <w:p>
      <w:r>
        <w:t>FR: TAF E-5853/2011 du 27 octobre 2011</w:t>
      </w:r>
    </w:p>
    <w:p>
      <w:r>
        <w:t>IT: TAF E-5853/2011 del 27 ottobre 2011</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E-5853/2011 Urteil vom 27. Oktober 2011 Besetzung Einzelrichter Kurt Gysi, mit Zustimmung von Richter Robert Galliker; Gerichtsschreiber Christoph Berger. Parteien A._______, geboren am (...), Tunesien, (...), Beschwerdeführer, gegen Bundesamt für Migration (BFM), Quellenweg 6, 3003 Bern, Vorinstanz . Gegenstand Nichteintreten auf Asylgesuch und Wegweisung; Verfügung des BFM vom 12. Oktober 2011 / N (...). Das Bundesverwaltungsgericht stellt fest, dass der Beschwerdeführer nach eigenen Angaben am 17. Februar 2011 in die Schweiz einreiste und am 6. April 2011 im Empfangs- und Verfahrenszentrum (EVZ) Vallorbe um Asyl nachsuchte, wo seine Personalien erhoben wurden, dass er am 11. April 2011 im EVZ Altstätten zu seinem Reiseweg und - summarisch - zu den Gründen seiner Ausreise aus dem Heimatland befragt wurde, dass bezüglich der Vorbringen auf die angefochtene Verfügung und auf die Akten verwiesen wird, dass das BFM den Beschwerdeführer mit eigeschriebener Postsendung vom 4. August 2011 zu einer direkten Bundesanhörung vom 15. August 2011 vorlud, dass der Beschwerdeführer diese Vorladung nicht abholte und dieser somit keine Folge leistete, dass am 10. August 2011 Norwegen und am 12. August 2011 Schweden betreffend den Beschwerdeführer an die Schweiz ein Rückübernahmegesuch stellten und er am 31. August 2011 von Schweden in die Schweiz zurückgeführt wurde, dass die zuständigen kantonalen Behörden dem BFM mit Schreiben vom 15. September 2011 meldeten, der Beschwerdeführer sei seit dem 8. September 2011 unbekannten Aufenthaltes, dass das BFM mit Verfügung vom 12. Oktober 2011 in Anwendung von Art. 32 Abs. 2 Bst. c des Asylgesetzes vom 26. Juni 1998 (AsylG, SR 142.31) auf das Asylgesuch nicht eintrat, die Wegweisung des Beschwerdeführers aus der Schweiz verfügte und den Vollzug der Wegweisung anordnete, dass dem Beschwerdeführer die angefochtene Verfügung mit eingeschriebener Postsendung und mit Rückschein zugestellt wurde, dass die Postsendung von der Schweizerischen Post an das BFM zurückgesandt wurde, da der Empfänger unter der angegebenen Adresse nicht habe ermittelt werden können, dass der Beschwerdeführer gegen diese Verfügung mit Eingabe vom 24. Oktober 2011 (Postaufgabe) Beschwerde erhebt und beantragt, die vorinstanzliche Verfügung vom 12. Oktober 2011 sei aufzuheben und die Sache dem BFM zur materiellen Beurteilung zurückzuweisen, dass festzustellen sei, dass der Wegweisungsvollzug unzulässig, unzumutbar und unmöglich und die vorläufige Aufnahme anzuordnen sei, dass er in prozessualer Hinsicht um Gewährung der unentgeltlichen Rechtspflege und um Verzicht der Erhebung eines Kostenvorschusses ersucht, dass die vorinstanzlichen Akten am 26. Oktober 2011 beim Bundesverwaltungsgericht eingingen,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 AsylG), die Beurteilungskompetenz der Beschwerde- 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ein Asylgesuch nicht eingetreten wird, wenn Asylsuchende auf andere Weise als den in Art. 32 Abs. 2 Bstn. a und b AsylG genannten Gründen ihre Mitwirkungspflicht schuldhaft und in grober Weise verletzen (Art. 32 Abs. 2 Bst. c AsylG), dass eine Verletzung der Mitwirkungspflicht dann als grob zu bezeichnen ist, wenn dadurch die Abklärungen des Falles erheblich erschwert werden (vgl. EMARK 1995 Nr. 18 E. 3c S. 187 f.), dass das Nichterscheinen an einer Anhörung, zu der ein Asylsuchender ordnungsgemäss eingeladen worden ist, als Verhinderung einer konkret vorgesehenen Verfahrenshandlung gelten muss und eine grobe Verlet­zung der Mitwirkungspflicht im Sinne von Art. 32 Abs. 2 Bst. c AsylG dar­stellt (vgl. EMARK 2000 Nr. 8 E. 7a S. 69 f.; EMARK 2003 Nr. 22 E. 4a S. 142 f.; zur Qualifizierung einer Mitwirkungspflicht als grob vgl. auch EMARK 2001 Nr. 19 E. 4a S. 142, EMARK 2003 Nr. 21 E. 3d S. 136), dass das Asylgesetz dabei keinen Vorsatz voraussetzt (vgl. EMARK 2000 Nr. 8), weshalb auf ein Asylgesuch nicht einzutreten ist, wenn der Asylsu­chende diese Pflicht in schuldhafter Weise verletzt hat,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Asylsuchende, die sich in der Schweiz aufhalten, verpflichtet sind, sich während des Verfahrens den Behörden von Bund und Kanton zur Verfügung zu halten und ihre Adresse und jede Änderung der nach kantonalem Recht zuständigen Behörde des Kantons oder der Gemeinde sofort mitzuteilen (vgl. Art. 8 Abs. 3 AsylG), dass der Beschwerdeführer bei Einreichen des Asylgesuches mit Abgabe des Merkblattes für Asylsuchende über seine Verpflichtung zur Mitwirkung am Verfahren aufmerksam gemacht worden ist und er bestätigte, er habe das Merkblatt gelesen und verstanden (vgl. Akten BFM A6/17 S. 15), dass das BFM in der angefochtenen Verfügung zu Recht feststellte, er sei am 20. Juli 2011 aus seiner Unterbringung im ihm zugewiesenen Kanton verschwunden und in Norwegen und Schweden wieder in Erscheinung getreten, dass er es nach der Rückführung aus Schweden in die Schweiz versäumt habe, der zuständigen kantonalen Behörde oder dem BFM seinen Aufenthaltsort mitzuteilen und er unbekannten Aufenthaltes gewesen sei, dass ihm aus diesem Grund das rechtliche Gehör zu seinem Fernbleiben an der angesetzten Anhörung vom 15. August 2011 beziehungsweise zu seinem Verschwinden aus der Schweiz nicht habe gewährt werden können, dass daraus das BFM zutreffend folgerte, der Beschwerdeführer habe seine Mitwirkungspflicht in grober Weise verletzt und zu erkennen gegeben, dass er an einer Fortsetzung des Asylverfahrens nicht interessiert und ihm das erforderliche Rechtsschutzinteresse abzusprechen sei, dass der Beschwerdeführer in seiner Rechtsmitteleingabe mit keinem Wort auf das ihm vorgeworfene Fehlverhalten eingeht, dass in der Rechtsmitteleingabe nichts vorgebracht wird, das die Rechtsbeständigkeit der angefochtenen Verfügung tangieren könnte, dass das BFM demnach zu Recht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des Bundesgesetzes vom 16. Dezember 2005 über die Ausländerinnen und Ausländer [AuG, SR 142.20]),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aufgrund der Aktenlage kein Grund für die Annahme besteht, der Beschwerdeführer könnte in seinem Heimatland ernsthaften Nachteilen im Sinne von Art. 3 AsylG ausgesetzt sein, dass eine persönliche schwierige wirtschaftliche Situation, wie sie der Beschwerdeführer im Wesentlichen vorbrachte, und auch die weiteren geltend gemachten Ausreisemotive die Flüchtlingseigenschaft nicht zu begründen vermögen, dass der Vollzug der Wegweisung in Beachtung dieser massgeblichen völker- und landesrechtlichen Bestimmungen zulässig ist, zumal aufgrund der Angaben des Beschwerdeführers sowie den übrigen Akten auch keine konkreten Hinweise auf eine menschenrechtswidrige Behandlung im Sinne von Art. 3 der Konvention vom 4. November 1950 zum Schutze der Menschenrechte und Grundfreiheiten (EMRK,SR 0.101) ersichtlich sind, die ihm in Tunesien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Tunesien noch individuelle Gründe auf eine konkrete Gefährdung des Beschwerdeführers im Falle seiner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der Beschwerdeführer demnach nicht darzutun vermag, inwiefern die angefochtene Verfügung Bundesrecht verletzt, den rechtserheblichen Sachverhalt unrichtig oder unvollständig feststellt oder unangemessen ist (Art. 106 AsylG), weshalb die Beschwerde als aussichtslos abzuweisen ist, dass bei diesem Ausgang des Verfahrens die Kosten von Fr. 600.- (Art. 1-3 des Reglements vom 21. Februar 2008 über die Kosten und Ent­schädigungen vor dem Bundesverwaltungsgericht [VGKE, SR 173.320.2]) dem Beschwerdeführer aufzuerlegen sind (Art. 63 Abs. 1 VwVG) und das Gesuch um Gewährung der unentgeltlichen Rechtspflege von Gesetzes wegen abzuweisen ist (Art. 65 Abs. 1 VwVG).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