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E-5850/2007 vom 15. Oktober 2007</w:t>
      </w:r>
    </w:p>
    <w:p>
      <w:r>
        <w:t>Bundesverwaltungsgericht, 2007-10-15, DE</w:t>
      </w:r>
    </w:p>
    <w:p>
      <w:r>
        <w:rPr>
          <w:b/>
        </w:rPr>
        <w:t xml:space="preserve">Quelle: </w:t>
      </w:r>
      <w:r>
        <w:t>https://mcp.opencaselaw.ch/entscheid/bvger_E-5850_2007</w:t>
      </w:r>
    </w:p>
    <w:p>
      <w:r>
        <w:t>FR: TAF E-5850/2007 du 15 octobre 2007</w:t>
      </w:r>
    </w:p>
    <w:p>
      <w:r>
        <w:t>IT: TAF E-5850/2007 del 15 ottobre 2007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- den Beschwerdeführer (eingeschrieben) - die Vorinstanz, Abteilung Aufenthalt und Rückkehrförderung, mit den Akten (Ref.-Nr. N_______) - G._______ Der vorsitzende Richter: Die Gerichtsschreiberin: Beat Weber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