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E-5849/2012 vom 16. November 2012</w:t>
      </w:r>
    </w:p>
    <w:p>
      <w:r>
        <w:t>Bundesverwaltungsgericht, 2012-11-16, FR</w:t>
      </w:r>
    </w:p>
    <w:p>
      <w:r>
        <w:rPr>
          <w:b/>
        </w:rPr>
        <w:t xml:space="preserve">Quelle: </w:t>
      </w:r>
      <w:r>
        <w:t>https://mcp.opencaselaw.ch/entscheid/bvger_E-5849_2012</w:t>
      </w:r>
    </w:p>
    <w:p>
      <w:r>
        <w:t>FR: TAF E-5849/2012 du 16 novembre 2012</w:t>
      </w:r>
    </w:p>
    <w:p>
      <w:r>
        <w:t>IT: TAF E-5849/2012 del 16 novembre 2012</w:t>
      </w:r>
    </w:p>
    <w:p>
      <w:pPr>
        <w:pStyle w:val="Heading2"/>
      </w:pPr>
      <w:r>
        <w:t>Regeste</w:t>
      </w:r>
    </w:p>
    <w:p>
      <w:r>
        <w:t>Asile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du 2 novembre 2012 est annulée, et la cause renvoyée à l'ODM pour nouvelle décision.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est invité à verser au recourant un montant de 1'050 francs à titre de dépens.</w:t>
      </w:r>
    </w:p>
    <w:p>
      <w:r>
        <w:rPr>
          <w:b/>
        </w:rPr>
        <w:t>E. 6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