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E-5839/2015 vom 24. September 2015</w:t>
      </w:r>
    </w:p>
    <w:p>
      <w:r>
        <w:t>Bundesverwaltungsgericht, 2015-09-24, DE</w:t>
      </w:r>
    </w:p>
    <w:p>
      <w:r>
        <w:rPr>
          <w:b/>
        </w:rPr>
        <w:t xml:space="preserve">Quelle: </w:t>
      </w:r>
      <w:r>
        <w:t>https://mcp.opencaselaw.ch/entscheid/bvger_E-5839_2015</w:t>
      </w:r>
    </w:p>
    <w:p>
      <w:r>
        <w:t>FR: TAF E-5839/2015 du 24 septembre 2015</w:t>
      </w:r>
    </w:p>
    <w:p>
      <w:r>
        <w:t>IT: TAF E-5839/2015 del 24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Asyl oder eine vorläufige Aufnahme begehrt, nimmt er eine Erweiterung des Streitgegenstandes vor, was unzulässig ist (BVGE 2011/9 E. 5). Auf die Beschwerde ist insoweit nicht einzutreten.</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der Aussagen des Beschwerdeführers zu Recht die Zuständigkeit Italiens erkannt und die italienischen Behörden - gestützt auf Art. 13 Abs. 1 und Art. 21 Abs. 1 Dublin-III-VO - um Übernahme ersucht. Der Beschwerdeführer bringt dagegen vor, er habe weder einen Asylantrag in Italien gestellt noch seien seine Fingerabdrücke genommen worden. Art. 13 Abs. 1 Dublin-III-VO verlangt nicht, dass die betroffene Person im zuerst erreichten Dublin-Staat daktyloskopisch erfasst wurde. Vielmehr genügen für die Annahme der Zuständigkeit Indizien, wie eine illegale Einreise. Sodann sei es nicht korrekt, dass Italien auf das Ersuchen nicht geantwortet habe. Hierzu ist festzuhalten, dass es ohne Bedeutung bleibt, wenn Italien nicht ausdrücklich Stellung nimmt. Bereits mit Fristablauf wird die Zustimmung fingiert. Italien ist somit verpflichtet, die Person aufzunehmen und angemessene Vorkehrungen für die Ankunft zu treffen (Art. 22 Abs. 7 Dublin-III-VO). Was das Vorbringen des Beschwerdeführers anbelangt, in Italien gebe es nicht genügend Asylzentren, ist das Folgende festzuhalten. Italien ist Signatarstaat der EMRK, des FoK und des FK sowie des Zusatzprotokolls der FK vom 31. Januar 1967 (SR 0.142.301) und kommt seinen diesbezüglichen völkerrechtlichen Verpflichtungen nach. Es kann davon ausgegangen werden, dass Italien die Rechte schützt und anerkannt,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Unter diesen Umständen ist auch die Anwendung von Art. 3 Abs. 2 Satz 2 Dublin-III-VO nicht gerechtfertigt. Der Europäische Gerichtshof für Menschenrechte (EGMR) hat in seiner bisherigen Rechtsprechung festgestellt, in Italien bestehe kein systemischer Mangel an Unterstützung und Einrichtungen für Asylsuchende, dies obwohl die allgemeine Situation und insbesondere die Lebensumstände von Asylsuchenden, anerkannten Flüchtlingen und Personen mit einem subsidiären Schutzstatus in Italien gewisse Mängel aufweisen würden (vgl. Urteil EGMR vom 2. April 2013, Mohammed Hussein und andere gegen Niederlande und Italien, Nr. 27725/10). Somit liegen keine Anhaltspunkte dafür vor, dass Italien seine staatsvertraglichen Verpflichtungen missachten würde und der Beschwerdeführer unter Missachtung von Art. 3 EMRK einer menschenunwürdigen oder erniedrigenden Behandlung ausgesetzt wäre. Einen anderen Schluss lässt auch die jüngste Rechtsprechung des EGMR in Bezug auf Italien in der vorliegenden Konstellation nicht zu (Urteil EGMR vom 4. November 2014 in Sachen Tarakhel gegen die Schweiz Nr. 29217/12). Der Beschwerdeführer ist ein alleinstehender und gesunder Mann (SEM-Akten, A3, S. 3 und 7). Die Vorinstanz hat folgerichtig auch ein Selbsteintrittsrecht nach Art. 17 Dublin-III-VO ausgeschlossen und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 sofern darauf einzutreten ist. Damit sind der Antrag betreffend Datenweitergabe und Wiederherstellung der aufschiebenden Wirkung gegenstandslos geworden. Was den Antrag auf Erlass einer separaten Verfügung bei bereits erfolgter Datenweitergabe anbelangt, ist festzustellen, dass den Akten keine entsprechenden Hinweise zu entnehmen sind.</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