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E-5839/2013 vom 18. Oktober 2013</w:t>
      </w:r>
    </w:p>
    <w:p>
      <w:r>
        <w:t>Bundesverwaltungsgericht, 2013-10-18, DE</w:t>
      </w:r>
    </w:p>
    <w:p>
      <w:r>
        <w:rPr>
          <w:b/>
        </w:rPr>
        <w:t xml:space="preserve">Quelle: </w:t>
      </w:r>
      <w:r>
        <w:t>https://mcp.opencaselaw.ch/entscheid/bvger_E-5839_2013</w:t>
      </w:r>
    </w:p>
    <w:p>
      <w:r>
        <w:t>FR: TAF E-5839/2013 du 18 octobre 2013</w:t>
      </w:r>
    </w:p>
    <w:p>
      <w:r>
        <w:t>IT: TAF E-5839/2013 del 18 ottobre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E-5839/2013 Urteil vom 18. Oktober 2013 Besetzung Einzelrichterin Gabriela Freihofer, mit Zustimmung von Richter Jean-Pierre Monnet; Gerichtsschreiber Simon Thurnheer. Parteien A._______, geboren am (...), Russland, und ihr Kind B._______, geboren am (...), Russland, beide vertreten durch Laura Rossi, Fürsprecherin, Berner Rechtsberatungsstelle für Menschen in Not, Beschwerdeführende, gegen Bundesamt für Migration, Quellenweg 6, 3003 Bern, Vorinstanz . Gegenstand Nichteintreten auf Asylgesuch und Wegweisung (Dublin-Verfahren); Verfügung des BFM vom 27. September 2013 / N (...). Das Bundesverwaltungsgericht stellt fest, dass die Beschwerdeführenden am 17. August 2013 in der Schweiz um Asyl nachsuchten, dass das BFM mit Verfügung vom 27. September 2013 - eröffnet am 7. Oktober 2013 - in Anwendung von Art. 34 Abs. 2 Bst. d des Asylgesetzes vom 26. Juni 1998 (AsylG, SR 142.31) auf die Asylgesuche nicht eintrat, die Wegweisung aus der Schweiz nach Italien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ihrer Rechtsvertreterin vom 14. Oktober 2013 gegen diesen Entscheid beim Bundesverwaltungsgericht Beschwerde erhoben und dabei beantragten, der vorliegenden Beschwerde sei die aufschiebende Wirkung zu gewähren, die angefochtene Verfügung sei aufzuheben und die Vorinstanz sei anzuweisen, sich für die vorliegenden Asylgesuche zuständig zu erachten und diese im nationalen Verfahren zu prüfen, dass sie ferner um Gewährung der unentgeltlichen Rechtspflege im Sinne von Art. 65 Abs. 1 und 2 des Verwaltungsverfahrensgesetzes vom 20. Dezember 1968 (VwVG, SR 172.021) sowie um Verzicht auf die Erhebung eines Kostenvorschusses ersuchten, dass auf die Begründung der Beschwerde sowie ihre Beilagen - soweit für den Entscheid wesentlich - in den nachfolgenden Erwägungen einzugehen ist, dass die vorinstanzlichen Akten am 16. Oktober 2013 beim Bundesverwaltungsgericht eintrafen (Art. 109 Abs. 2 AsylG), und zieht in Erwägung, dass das Bundesverwaltungsgericht auf dem Gebiet des Asyls über Beschwerden gegen Verfügungen (Art. 5 VwVG) des BFM endgültig entscheidet, ausser bei Vorliegen eines Auslieferungsersuchens des Staates, vor welchem die beschwerdeführende Person Schutz sucht (Art. 105 AsylG i.V.m. Art. 31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(Dublin-II-VO), prüfte, dass gemäss Art. 3 Abs. 1 Satz 2 Dublin-II-VO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13 Dublin-II-VO), dass derjenige Mitgliedstaat den Asylbewerber, der sich zuvor während eines ununterbrochenen Zeitraumes von mindestens fünf Monaten in diesem Mitgliedstaat aufgehalten hat, nach Massgabe der Art. 17 19 Dublin-II-VO aufzunehmen hat (Art. 10 Abs. 2 und Art. 16 Abs. 1 Bst. a Dublin-II-VO),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Dublin-II-VO), dass sodann jedem Mitgliedstaat, in Abweichung von den vorgenannten Zuständigkeitskriterien, die Möglichkeit zur Prüfung eines Asylgesuchs eingeräumt wird (vgl. zur Souveränitätsklausel Art. 3 Abs. 2 Dublin-II-VO und zur humanitären Klausel Art. 15 Dublin-II-VO; vgl. auch Art. 29a Abs. 3 der Asylverordnung 1 vom 11. August 1999 über Verfahrensfragen [AsylV 1, SR 142.311]), dass dem zu den Akten gereichten russischen Pass zu entnehmen ist, dass den Beschwerdeführenden von den italienischen Behörden ein vom 15. August 2013 bis zum 28. August 2013 gültiges Visum ausgestellt wurde, dass das BFM die italienischen Behörden am 9. September 2013 um Übernahme der Beschwerdeführenden gestützt auf Art. 9 Abs. 2 Dublin-II-VO ersuchte, dass die italienischen Behörden dem Gesuch um Übernahme am 26. September 2013 gestützt auf dieselbe Bestimmung zustimmten, dass die Zuständigkeit Italiens somit gegeben ist und auch von den Beschwerdeführenden nicht bestritten wird, dass die Beschwerdeführerin anlässlich der Gewährung des rechtlichen Gehörs zur mutmasslichen Zuständigkeit Italiens ausgesagt hatte, die Personen, vor welchen sie aus Russland geflohen sei, könnten sie wegen ihres italienischen Visums in Italien ausfindig machen, dass dazu in Übereinstimmung mit der Vorinstanz festzuhalten ist, dass es sich bei Italien um einen Rechtsstaat mit funktionierenden Behörden handelt, die italienische Polizei sowohl schutzfähig als auch schutzwillig ist und die Beschwerdeführenden sich daher an die zuständigen italienischen Behörden wenden können, um allfälligen Schutz zu beantragen, dass die Beschwerdeführenden auf Beschwerdeebene unter Hinweis auf den Bericht der Schweizerischen Flüchtlingshilfe vom Oktober 2013 geltend machen, sie seien verletzliche Personen ([...] kranke alleinstehende Frau mit minderjährigem Kind), für welche die Aufnahmebedingungen, insbesondere die Unterbringungs- und Versorgungssituation, in Italien einen menschenunwürdigen Zustand begründeten, dass eine Überstellung nach Italien daher gegen Art. 3 der Konvention vom 4. November 1950 zum Schutz der Menschenrechte und Grundfreiheiten (EMRK, S 0.101) verstossen würde, dass ferner das Kind in der angefochtenen Verfügung nicht vorkomme, woraus folge, dass das BFM dem Kindeswohl die durch das europäische Recht geforderte Vorrangigkeit nicht eingeräumt habe, dass die schweizerischen Behörden zwar dafür sorgen müssen, dass die Beschwerdeführenden im Falle einer Überstellung nach Italien nicht einer dem internationalen Recht und insbesondere Art. 3 EMRK widersprechenden Behandlung ausgesetzt sind, dass Italien indessen Vertragspartei des Abkommens vom 28. Juli 1951 über die Rechtsstellung der Flüchtlinge (FK, SR 0.142.30), der EMRK und des Übereinkommens vom 10. Dezember 1984 gegen Folter und andere grausame, unmenschliche oder erniedrigende Behandlung oder Strafe (FoK, SR 0.105) ist, dass es jedenfalls nicht in der Verantwortung der schweizerischen Asylbehörden liegt auszumachen, ob die Beschwerdeführenden nach einer Überstellung zufriedenstellende Lebensbedingungen vorfinden, dass die Beschwerdeführenden beweisen oder glaubhaft machen müssen, dass ihre dortige Behandlung gegen Art. 3 EMRK verstösst, dass es angesichts der Vermutung, wonach jener Staat, der für die Prüfung des Asylgesuchs zuständig ist, die völkerrechtlichen Verpflichtungen einhalte, den Beschwerdeführenden obliegt, diese Vermutung umzustossen, wobei sie ernsthafte Anhaltspunkte vorzubringen haben, dass die Behörden des in Frage stehenden Staates in ihrem konkreten Fall das Völkerrecht verletzen und ihnen nicht den notwendigen Schutz gewähren oder sie menschenunwürdigen Lebensumständen aussetzen würden (vgl. Europäischer Gerichtshof für Menschenrechte [EGMR], M.S.S. gegen Belgien und Griechenland [Appl. No. 30696/09], Urteil vom 21. Januar 2011, § 84 f. und 250; ebenso Urteil des Gerichtshofes der Europäischen Union [EuGH] vom 21. Dezember 2011 in der Rechtssache C-411/10 und C-493), dass dieser Nachweis mit den allgemeinen Ausführungen zur Lage in Italien nicht erbracht worden ist und die Beschwerdeführenden auch nicht glaubhaft machen konnten, dass es in Italien keine öffentlichen Institutionen gebe, die auf Gesuch der Asylsuchenden hin auf deren Bedürfnisse eingehen können, dass die Beschwerdeführenden bezüglich der Frage der Betreuung von Asylsuchenden nicht beweisen oder mittels eines konkreten Anhaltspunktes glaubhaft machen können, dass die Lebensbedingungen in Italien so schlecht sind, dass ihre Überstellung in dieses Land die EMRK verletzen würde, dass insbesondere nicht erstellt ist, dass Italien gegen die Bestimmungen der Richtlinie 2003/9/EG des Rates vom 27. Januar 2003 zur Festlegung von Mindestnormen für die Aufnahme von Asylbewerbern in den Mitgliedstaaten ("Aufnahmerichtlinie") systematisch verstösst, dass es demnach den Beschwerdeführenden obliegt, ihre spezifische Situation und ihre Schwierigkeiten zunächst bei den zuständigen italienischen Behörden vorzubringen und bei diesen durchzusetzen, und sie dabei auf den Rechtsweg verwiesen werden, dass die Vermutung, wonach Italien seine Verpflichtungen einhält, folglich nicht umgestossen wurde (vgl. vorgenanntes Urteil M.S.S., § 69, 342 f. m.w.H.), dass die Beschwerdeführenden nach dem Gesagten offensichtlich nicht beweisen oder glaubhaft machen konnten, dass ein konkretes und ernsthaftes Risiko bestehe, ihre Überstellung nach Italien würde gegen Art. 3 EMRK oder gegen eine andere völkerrechtliche Verpflichtung der Schweiz verstossen, dass dies insbesondere auch hinsichtlich des Gesundheitszustands der Beschwerdeführerin gilt, die gemäss dem eingereichten ärztlichen Bericht in (...) Behandlung ist, dass nämlich eine zwangsweise Rückweisung von Personen mit gesundheitlichen Problemen nur dann einen Verstoss gegen Art. 3 EMRK darstellen kann, wenn die betroffene Person sich in einem fortgeschrittenen oder terminalen Krankheitsstadium und bereits in Todesnähe befindet (vgl. Europäischer Gerichtshof für Menschenrechte [EGMR], N. c. Vereinigtes Königreich [Appl. No. 26565/05], Urteil vom 27. Mai 2008), dass dies im vorliegenden Fall auf die Situation der Beschwerde-führenden offenkundig nicht zutrifft, dass es im Übrigen allgemein bekannt ist, dass Italien über eine ausreichende medizinische Infrastruktur verfügt, dass die (...) und (...) Behandlung demnach in Italien fortgesetzt werden kann, dass das BFM aber anzuweisen ist, die italienischen Behörden vor der Rückführung über die spezifischen Bedürfnisse der Beschwerdeführenden als besonders verletzliche Personen zu informieren und jenen bei den Vollzugsmodalitäten Rechnung zu tragen, dass das Kind in den Erwägungen der angefochtenen Verfügung zwar nicht ausdrücklich erwähnt worden ist, davon aber mitumfasst wird, dass daher nicht davon auszugehen ist, das BFM hätte das Kindeswohl bei seinem Entscheid nicht berücksichtigt, dass eine Verletzung des Kindeswohls nach dem Gesagten denn auch nicht ersichtlich ist, dass unter diesen Umständen keinerlei Hindernisse, insbesondere auch keine humanitären Gründe im Sinne von Art. 29a Abs. 3 AsylV 1, eine Überstellung der Beschwerdeführenden als unzulässig erscheinen lassen, dass es demnach entgegen der Beschwerde keinen Grund für die Anwendung der Souveränitätsklausel (Art. 3 Abs. 2 erster Satz Dublin-II-VO) gibt, dass Italien somit für die Prüfung des Asylgesuchs der Beschwer-deführenden gemäss der Dublin-II-VO zuständig und entsprechend verpflichtet ist, sie aufzunehmen, dass das BFM demnach in Anwendung von Art. 34 Abs. 2 Bst. d AsylG zu Recht auf die Asylgesuche der Beschwerdeführenden nicht eingetreten ist und, da die Beschwerdeführenden nicht im Besitz einer gültigen Aufenthalts- oder Niederlassungsbewilligung sind, ebenfalls zu Recht in Anwendung von Art. 44 Abs. 1 AsylG die Überstellung nach Italien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ist und die Verfügung des BFM zu bestätigen ist, dass das Beschwerdeverfahren mit vorliegendem Urteil abgeschlossen ist, weshalb sich der Antrag auf Gewährung der aufschiebenden Wirkung sowie derjenige auf Verzicht auf die Erhebung eines Kostenvorschusses als gegenstandslos erweisen, dass das mit der Beschwerde gestellte Gesuch um Gewährung der unentgeltlichen Prozessführung im Sinne von Art, 65 Abs. 1 und 2 VwVG abzuweisen ist, da die Begehren - wie sich aus den vorstehenden Erwägungen ergibt - als aussichtlos zu bezeichnen waren, weshalb die gesetzlichen Voraussetzungen nicht erfüllt sind, dass bei diesem Ausgang des Verfahrens die Kosten von Fr. 600.-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Prozessführung im Sinne von Art. 65 Abs. 1 und 2 VwVG wird abgewiesen. 3. Die Verfahrenskosten von Fr. 600.- werden den Beschwerdeführenden auferlegt. Dieser Betrag ist innert 30 Tagen ab Versand des Urteils zugunsten der Gerichtskasse zu überweisen. 4. Dieses Urteil geht an die Beschwerdeführenden, das BFM und die kantonale Migrationsbehörde. Die Einzelrichterin: Der Gerichtsschreiber: Gabriela Freihofer Simon Thurnheer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