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E-5838/2013 vom 5. Februar 2014</w:t>
      </w:r>
    </w:p>
    <w:p>
      <w:r>
        <w:t>Bundesverwaltungsgericht, 2014-02-05, DE</w:t>
      </w:r>
    </w:p>
    <w:p>
      <w:r>
        <w:rPr>
          <w:b/>
        </w:rPr>
        <w:t xml:space="preserve">Quelle: </w:t>
      </w:r>
      <w:r>
        <w:t>https://mcp.opencaselaw.ch/entscheid/bvger_E-5838_2013</w:t>
      </w:r>
    </w:p>
    <w:p>
      <w:r>
        <w:t>FR: TAF E-5838/2013 du 5 février 2014</w:t>
      </w:r>
    </w:p>
    <w:p>
      <w:r>
        <w:t>IT: TAF E-5838/2013 del 5 febbraio 2014</w:t>
      </w:r>
    </w:p>
    <w:p>
      <w:pPr>
        <w:pStyle w:val="Heading2"/>
      </w:pPr>
      <w:r>
        <w:t>Regeste</w:t>
      </w:r>
    </w:p>
    <w:p>
      <w:r>
        <w:t>Asyl (ohne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und auf unrichtige und unvollständige Feststellung des rechtserheblichen Sachverhalts hin (Art. 106 Abs. 1 AsylG).</w:t>
      </w:r>
    </w:p>
    <w:p>
      <w:r>
        <w:rPr>
          <w:b/>
        </w:rPr>
        <w:t>E. 2.2</w:t>
      </w:r>
    </w:p>
    <w:p>
      <w:r>
        <w:t>Die Begründung der Begehren bindet die Beschwerdeinstanz in keinem Fall (Art. 62 Abs. 4 VwVG). Diese kann die Beschwerde auch aus anderen als den geltend gemachten Gründen gutheissen oder den angefochtenen Entscheid im Ergebnis mit einer Begründung bestätigen, die von derjenigen der Vorinstanz abweicht (vgl. BVGE 2007/41 E. 2 S. 529 f.).</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alle Verfahren (auch solche im Vollzugsstadium) in Wiedererwägung, dies unbesehen der konkreten Umstände im Einzelfall. Das vorinstanzliche Vorgehen geht auf zwei bekannt gewordene Vorfälle zurück: Die sri-lankischen Behörden hatten tamilische Rückkehrer bei der Wiedereinreise in Haft genommen. Daraufhin stellte das BFM in Aussicht, nicht nur diese beiden Vorfälle, sondern auch eine allfällige Veränderung der allgemeinen Situation in Sri Lanka vertieft abzuklären. Das Bundesamt geht damit selbst davon aus, dass der Sachverhalt, wie er der angefochtenen Verfügung vom 12. August 2013 zugrunde liegt, offensichtlich nicht vollständig festgestellt ist. Es besteht kein Zweifel, dass eine neue Lagebeurteilung vor Ort sich auf die konkrete Feststellung des rechtserheblichen Sachverhalts im Flüchtlings- und Asylpunkt auswirken kann (vgl. zu den Risikogruppen BVGE 2011/24 E. 8).</w:t>
      </w:r>
    </w:p>
    <w:p>
      <w:r>
        <w:rPr>
          <w:b/>
        </w:rPr>
        <w:t>E. 3.2</w:t>
      </w:r>
    </w:p>
    <w:p>
      <w:r>
        <w:t>Gemäss Art. 61 Abs. 1 VwVG entscheidet das Bundesverwaltungsgericht in der Sache selbst oder weist diese ausnahmsweise mit verbindlichen Weisungen an die Vorinstanz zurück. Eine Kassation und Rückweisung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tun (vgl. BVGE 2012/21 E. 5). In casu liegt der Mangel in einer unvollständigen Sachverhaltsfeststellung, wobei die unterbliebenen notwendigen Abklärungen eine relativ auf­wändige und umfangreiche Beweiserhebung darstellen, weshalb sich eine Kassation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dieser Sachlage zum heutigen Zeit­punkt nicht einzugehen.</w:t>
      </w:r>
    </w:p>
    <w:p>
      <w:r>
        <w:rPr>
          <w:b/>
        </w:rPr>
        <w:t>E. 4.1</w:t>
      </w:r>
    </w:p>
    <w:p>
      <w:r>
        <w:t>Bei diesem Ausgang des Verfahrens sind keine Kosten zu erheben (Art. 63 Abs. 1 VwVG).</w:t>
      </w:r>
    </w:p>
    <w:p>
      <w:r>
        <w:rPr>
          <w:b/>
        </w:rPr>
        <w:t>E. 4.2</w:t>
      </w:r>
    </w:p>
    <w:p>
      <w:r>
        <w:t>In Anwendung von Art. 15 i.V.m. Art. 5 des Reglements vom 21. Februar 2008 über die Kosten und Entschädigungen vor dem Bundesverwaltungsgericht [VGKE, SR 173.320.2]) ist zu prüfen, ob dem Beschwerdeführer antragsgemäss für die ihm erwachsenen notwendigen Vertretungskosten eine Parteientschädigung zuzusprechen ist. Vorliegend hat der Beschwerdeführer (beziehungsweise seine Mutter) die Beschwerde selber eingereicht. Es sind mithin keine Kosten aus einer Vertretung entstanden (Art. 9 Abs. 1 VGKE). Weitere notwendige Auslagen (Art. 13 VGKE), die entstanden sein könnten, sind aufgrund der Akten nicht ersichtlich. Demnach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