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E-5838/2010 vom 25. August 2010</w:t>
      </w:r>
    </w:p>
    <w:p>
      <w:r>
        <w:t>Bundesverwaltungsgericht, 2010-08-25, DE</w:t>
      </w:r>
    </w:p>
    <w:p>
      <w:r>
        <w:rPr>
          <w:b/>
        </w:rPr>
        <w:t xml:space="preserve">Quelle: </w:t>
      </w:r>
      <w:r>
        <w:t>https://mcp.opencaselaw.ch/entscheid/bvger_E-5838_2010</w:t>
      </w:r>
    </w:p>
    <w:p>
      <w:r>
        <w:t>FR: TAF E-5838/2010 du 25 août 2010</w:t>
      </w:r>
    </w:p>
    <w:p>
      <w:r>
        <w:t>IT: TAF E-5838/2010 del 25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E-5838/2010 {T 0/2} Urteil vom 25. August 2010 Besetzung Einzelrichterin Christa Luterbacher, mit Zustimmung von Richter Robert Galliker; Gerichtsschreiber Jan Feichtinger. Parteien A._______, geboren (...), Nigeria, (...), Beschwerdeführer, gegen Bundesamt für Migration (BFM), Quellenweg 6, 3003 Bern, Vorinstanz. Gegenstand Nichteintreten auf Asylgesuch und Wegweisung nach Italien (Dublin-Verfahren); Verfügung des BFM vom 9. August 2010 / N (...), Das Bundesverwaltungsgericht stellt fest, dass der Beschwerdeführer, ein nigerianischer Staatsangehöriger aus und mit letztem Wohnsitz in B._______ (Bundesstaat C._______), seinen Heimatstaat eigenen Angaben zufolge im Juni 2007 verliess und nach Aufenthalten von insgesamt zehn Monaten in Niger und Libyen am 21. April 2008 auf dem Seeweg nach Italien gelangte, von wo er am 8. Mai 2010 mit dem Zug in die Schweiz gelangte und gleichentags um Asyl nachsuchte, dass das BFM anlässlich der Kurzbefragung vom 19. Mai 2010 i(...) die Personalien des Beschwerdeführers erhob und ihn summarisch zum Reiseweg sowie zu den Gründen für das Verlassen des Heimatlandes befragte, wobei er im Wesentlichen geltend machte, sein Vater sei in seinem Ward (Stadtteil) Chairman für die Partei D._______ ([...], gewesen, dass Mitglieder der Partei E._______ ([...],) versucht hätten, ihn für ihre Partei anzuwerben, er jedoch seiner Partei treu geblieben sei, dass der Vater hierauf (...) von Auftragsmördern erschossen worden sei, wobei auch andere Personen verletzt worden seien, dass der Beschwerdeführer als einziger lebender Zeuge des Vorfalls die Täter kenne und über deren Parteizugehörigkeit Bescheid wisse, weshalb er bei der Polizei Anzeige erstattet habe, dass er deshalb um sein Leben gefürchtet und sich vor diesem Hintergrund zur Ausreise entschlossen habe, dass der Beschwerdeführer aussagegemäss am 21. April 2008 in Italien ein Asylgesuch gestellt hat, dass ihm im Rahmen der Befragung zu diesem Sachverhalt im Hinblick auf eine allfällige Zuständigkeit Italiens das rechtliche Gehör gewährt wurde, dass er in seiner Stellungnahme auf entsprechende Fragen antwortete, er habe in Italien zwei Jahre lang auf ein "documento" gewartet und als er ein solches erhalten habe, habe er keine Arbeit gefunden, weshalb er in der Hoffnung auf ein besseres Leben in die Schweiz gekommen sei (A1 S. 8), dass das BFM am 9. Juni 2010 die italienischen Behörden um Wieder-aufnahme des Beschwerdeführers ersuchte und bis am 10. Juli 2010 keine Antwort auf das Ersuchen einging, dass das BFM mit Verfügung vom 9. August 2010 (am folgenden Tag eröffnet) in Anwendung von Art. 34 Abs. 2 Bst. d des Asylgesetzes vom 26. Juni 1998 (AsylG, SR 142.31) auf das Asylgesuch nicht eintrat und den Beschwerdeführer nach Italien wegwies, ihn aufforderte, die Schweiz spätestens am Tag nach Ablauf der Beschwerdefrist zu verlassen, den Kanton Luzern mit dem Vollzug der Wegweisung beauftragte und festhielt, eine Beschwerde gegen diese Verfügung habe keine aufschiebende Wirkung, dass es zur Begründung anführte, der Beschwerdeführer habe ausgesagt, in Italien ein Asylgesuch gestellt zu haben,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Italien für die Durchführung des Asylverfahrens zuständig sei, dass das BFM auf das entsprechende Übernahmeersuchen vom 9. Juni 2010 von den italienischen Behörden innert Frist (bis am 10. Juli 2010) keine Antwort erhalten habe, weshalb die Zuständigkeit gestützt auf Art. 20 Abs. 1 Bst. c der Verordnung (EG) Nr. 343/2003 des Rates vom 18. Februar 2003 zur Festlegung von Kriterien und Verfahren zur Bestimmung des Mitgliedstaats, der für die Prüfung eines Asylantrags zuständig ist (Dublin-II-VO) auf Italien übergegangen sei, dass die Rückführung - vorbehältlich einer allfälligen Unterbrechung oder Verlängerung - bis spätestens am 10. Januar 2011 zu erfolgen habe, dass der Beschwerdeführer anlässlich der Gewährung des rechtlichen Gehörs zu einer Wegweisung nach Italien keine Gründe geltend gemacht habe, die praxisgemäss einem Vollzug nach Italien entgegenstünden, dass ausserdem keine Hinweise bestünden, wonach sich Italien nicht an die massgebenden völkerrechtlichen Verpflichtungen oder die einschlägigen Normen der Konvention vom 4. November 1950 zum Schutze der Menschenrechte und Grundfreiheiten (EMRK, SR 0.101) halten würde, dass somit auf das Asylgesuch nicht einzutreten, die Wegweisung aus der Schweiz die Regelfolge des Nichteintretens auf ein Asylgesuch und der Vollzug der Wegweisung nach Italien zulässig, zumutbar und möglich sei, dass der Beschwerdeführer mit - in englischer Sprache gehaltener - Beschwerde vom 16. August 2010 (Poststempel) in materieller Hinsicht beantragte, die Verfügung des BFM sei aufzuheben, es sei seine Flüchtlingseigenschaft anzuerkennen und ihm Asyl zu gewähren; eventualiter sei festzustellen, dass der Vollzug der Wegweisung unzulässig, unzumutbar und unmöglich sei und die vorläufige Aufnahme anzuordnen, dass er in prozessualer Hinsicht die Gewährung der unentgeltlichen Rechtspflege im Sinne von Art. 65 Abs. 1 und 2 des Bundesgesetzes vom 20. Dezember 1968 über das Verwaltungsverfahren [VwVG, SR 172.021]) und den Verzicht auf die Erhebung eines Kostenvorschusses beantragte sowie darum ersuchte, eventualiter sei die aufschiebende Wirkung der Beschwerde wiederherzustellen, die zuständige Behörde sei vorsorglich anzuweisen, die Kontaktaufnahme mit den Behörden des Heimat- oder Herkunftsstaates sowie jegliche Datenweitergabe an dieselben zu unterlassen und er sei bei bereits erfolgter Datenweitergabe darüber in einer separaten Verfügung zu informieren, dass auf die Begründung der Rechtsbegehren, soweit für den Entscheid wesentlich, in den nachfolgenden Erwägungen eingegangen wird, dass der Präsident der Abteilung V des Bundesverwaltungsgerichts mit Verfügung vom 18. August 2010 den Vollzug der Wegweisung im Sinne einer vorsorglichen Massnahme gestützt auf Art. 56 VwVG vorsorglich aussetzte, dass die vorinstanzlichen Akten am 20. August 2010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Rechtsmitteleingabe des Beschwerdeführers zwar nicht in einer der erwähnten Sprachen verfasst ist, aus prozessökonomischen Gründen aber auf eine Übersetzung verzichtet werden kann, da der Inhalt der in Englisch gehaltenen Beschwerdeeingabe verständlich ist,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 vorbehältlich der nachstehenden Erwägungen -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mit anderen Worten das Bundesverwaltungsgericht im Falle einer Gutheissung der Beschwerde ein kassatorisches Urteil auszufällen hätte, weshalb auf die Beschwerde nicht einzutreten ist, soweit die Feststellung der Flüchtlingseigenschaft und die Gewährung von Asyl beantragt wird,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Aussagen des Beschwerdeführers ergibt, dass dieser am 21. April 2008 in Italien Asyl beantragt hat und dabei daktyloskopisch erfasst worden ist (A1 S. 7), dass somit Italien für die Prüfung des vom Beschwerdeführer am 8. Mai 2010 in der Schweiz eingereichten Asylantrags zuständig ist (vgl. vorstehend S. 3, Dublin-II-VO, insbes. Art. 10 Abs. 1 Dublin-II-VO), dass das BFM die italienischen Behörden am 9. Juni 2010 um Wiederaufnahme des Beschwerdeführers ersuchte (vgl. Art. 16 Abs. 1 Bst. e und Art. 20 Dublin-II-VO) und diese die Frist zur Stellungnahme bis zum 10. Juli 2010 ungenutzt verstreichen liessen, weshalb angesichts der Verfristung eine stillschweigende Zusage zur Rückübernahme des Beschwerdeführers vorliegt (vgl. Art. 20 Abs. 1 Bst. c Dublin-II-VO), dass der Beschwerdeführer somit ohne weiteres in einen Drittstaat (vorliegend Italien) ausreisen kann, welcher für die Prüfung seines Asylantrages - beziehungsweise gegebenenfalls für den Vollzug der Wegweisung nach rechtskräftigem Verfahrensabschluss - staats-vertraglich zuständig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wonach Italien sich nicht an die massgebenden völkerrechtlichen Bestimmungen, insbesondere an das Rückschiebungsverbot oder die einschlägigen Normen der EMRK halten würde, dass hinsichtlich der in der Beschwerde aufgeführten grundsätzlichen Vorbehalte gegenüber der Behandlung Asylsuchender in Italien ("no job" resp. "no financial or accommodation assistance") festzuhalten ist, dass das italienische Fürsorgesystem für Asysuchende zwar in der Kritik steht, in den Aufenthalts- und Verfahrensbedingungen für Personen, welche sich im Rahmen eines Asylverfahrens in Italien aufhalten, indessen insgesamt kein Vollzugshindernis zu erkennen ist, wie das Bundesverwaltungsgericht zuletzt in zahlreichen Urteilen festgestellt hat (vgl. etwa das Urteil E-2902/2010 vom 11. Mai 2010 mit weiteren Hinweisen), dass vorliegend in Italien der Asylantrag des Beschwerdeführers offenbar in einem rechtsstaatlich korrekten Verfahren geprüft wurde, dass Dublin-Rückkehrende betreffend Unterbringung von den italienischen Behörden jedoch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und mangels anderweitiger, über blosse Mutmassungen des Beschwerdeführers hinausgehender konkreter Anhaltspunkte kein Grund für die Annahme besteht, er würde im Fall seiner Rückkehr nach Italien in eine existenzbedrohende Notlage geraten, dass für das Bundesverwaltungsgericht keine Gründe ersichtlich sind, die das BFM zur Ausübung des Selbsteintrittsrechts der Schweiz (Art. 3 Abs. 2 Dublin-II-VO) hätten veranlassen sollen,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vor-gehende Erwägungen),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negativen Entscheid in der Hauptsache die prozessualen Anträge (Verzicht auf die Erhebung eines Kostenvorschusses, Wiederherstellung der aufschiebenden Wirkung, vorsorgliche Anweisung an die zuständige Behörde, die Kontaktaufnahme mit den Behörden des Heimat- oder Herkunftsstaates sowie jegliche Datenweitergabe an diese zu unterlassen, eventualiter - bei bereits er-folgter Datenweitergabe - entsprechende Information des Beschwer-deführers in einer separaten Verfügung) gegenstandslos werden, dass sich die Beschwerdebegehren aufgrund vorstehender Erwägungen als aussichtslos erweisen, weshalb das Gesuch um Gewährung der unentgeltlichen Rechtspflege gemäss Art. 65 Abs. 1 und 2 VwVG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Christa Luterbacher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