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E-5835/2018 vom 17. Dezember 2018</w:t>
      </w:r>
    </w:p>
    <w:p>
      <w:r>
        <w:t>Bundesverwaltungsgericht, 2018-12-17, FR</w:t>
      </w:r>
    </w:p>
    <w:p>
      <w:r>
        <w:rPr>
          <w:b/>
        </w:rPr>
        <w:t xml:space="preserve">Quelle: </w:t>
      </w:r>
      <w:r>
        <w:t>https://mcp.opencaselaw.ch/entscheid/bvger_E-5835_2018</w:t>
      </w:r>
    </w:p>
    <w:p>
      <w:r>
        <w:t>FR: TAF E-5835/2018 du 17 décembre 2018</w:t>
      </w:r>
    </w:p>
    <w:p>
      <w:r>
        <w:t>IT: TAF E-5835/2018 del 17 dicembre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3 octobre 2018 est annulée et la cause renvoyée au SEM,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Le président du collège : Le greffier : William Waeber François Pernet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