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E-5829/2010 vom 23. August 2010</w:t>
      </w:r>
    </w:p>
    <w:p>
      <w:r>
        <w:t>Bundesverwaltungsgericht, 2010-08-23, DE</w:t>
      </w:r>
    </w:p>
    <w:p>
      <w:r>
        <w:rPr>
          <w:b/>
        </w:rPr>
        <w:t xml:space="preserve">Quelle: </w:t>
      </w:r>
      <w:r>
        <w:t>https://mcp.opencaselaw.ch/entscheid/bvger_E-5829_2010</w:t>
      </w:r>
    </w:p>
    <w:p>
      <w:r>
        <w:t>FR: TAF E-5829/2010 du 23 août 2010</w:t>
      </w:r>
    </w:p>
    <w:p>
      <w:r>
        <w:t>IT: TAF E-5829/2010 del 23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E-5829/2010 {T 0/2} Urteil vom 23. August 2010 Besetzung Einzelrichter Kurt Gysi, mit Zustimmung von Richter Maurice Brodard; Gerichtsschreiber Christoph Berger. Parteien A._______, geboren _______, Nigeria, Beschwerdeführer, gegen Bundesamt für Migration (BFM), Quellenweg 6, 3003 Bern, Vorinstanz. Gegenstand Nichteintreten auf Asylgesuch und Wegweisung; Verfügung des BFM vom 12. August 2010 / N (...). Das Bundesverwaltungsgericht stellt fest, dass der Beschwerdeführer eigenen Angaben zufolge sein Heimatland Ende März 2010 auf dem Seeweg verliess und über ihm unbekannte Transitländer am 13. April 2010 in die Schweiz gelangte, wo er gleichentags um Asyl nachgesuchte, dass er zu seinem Asylgesuch am 11. Mai 2010 im Empfangs- und Verfahrenszentrum Vallorbe und am 5. August 2010 vom BFM ergänzend angehört wurde, dass bezüglich des geltend gemachten Sachverhaltes auf die Akten und die entsprechenden Ausführungen in der angefochtenen Verfügung verwiesen werden kann, dass das BFM mit Verfügung vom 12. August 2010 in Anwendung von Art. 32 Abs. 2 Bst. a des Asylgesetzes vom 26. Juni 1998 (AsylG, SR 142.31) auf das Asylgesuch nicht eintrat und die Wegweisung aus der Schweiz sowie den Vollzug anordnete, dass das Bundesamt zur Begründung anführte, der Beschwerdeführer habe innerhalb der eingeräumten Frist von 48 Stunden keine Reise- oder Identitätspapiere abgegeben und dafür keine entschuldbaren Gründe angegeben, dass der Beschwerdeführer die Flüchtlingseigenschaft nach Art. 3 und Art. 7 AsylG nicht erfülle, dass zusätzliche Abklärungen zur Feststellung der Flüchtlingseigen-schaft oder eines Wegweisungsvollzugshindernisses aufgrund der Ak-tenlage nicht erforderlich seien, dass daher auf das Asylgesuch nicht einzutreten sei, dass die Wegweisung die Regelfolge eines Nichteintretensentscheides darstelle und der Wegweisungsvollzug zulässig, zumutbar und möglich sei, da weder die im Heimatland des Beschwerdeführers herrschende politische Situation noch andere Gründe dagegen sprechen würden, dass der Beschwerdeführer mit Eingabe vom 17. August 2010 (Poststempel) gegen diesen Entscheid beim Bundesverwaltungsgericht Beschwerde erhob und in materieller Hinsicht beantragt, die Verfügung des BFM sei aufzuheben, es sei die Flüchtlingseigenschaft anzuerkennen und Asyl zu gewähren, es sei festzustellen, dass der Wegweisungsvollzug unzulässig, unzumutbar und unmöglich sei und es sei die vorläufige Aufnahme anzuordnen, dass er in prozessualer Hinsicht um Gewährung der unentgeltlichen Rechtspflege, um Beiordnung eines unentgeltlichen Rechtsbeistandes und um Verzicht auf die Erhebung eines Kostenvorschusses ersucht, dass im Weiteren darum ersucht wird, die aufschiebende Wirkung wiederherzustellen, dass die zuständige Behörde vorsorglich anzuweisen sei, die Kontaktaufnahme mit den Behörden des Heimat- oder Herkunftsstaates sowie jegliche Datenweitergabe an diese Staaten zu unterlassen, dass der Beschwerdeführer bei bereits erfolgter Datenweitergabe in einer separaten Verfügung zu informieren sei, dass auf die Begründung der Beschwerde, soweit entscheidwesentlich, in den nachfolgenden Erwägungen einzugehen ist, dass die vorinstanzlichen Akten am 19. August 2010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so dass auf die frist- und formgerecht eingereichte Beschwerde, unter Vorbehalt der nachstehenden Erwägungen, einzutreten ist (Art. 108 Abs. 2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(Entscheide des Schweizerischen Bundesverwaltungsgerichts [BVGE] 2007/8 insbes. E. 5.6.5 S. 90 f.), dass dementsprechend in einem diesbezüglichen Beschwerdeverfah-ren, ungeachtet der vorzunehmenden Überprüfung eines formellen Nichteintretensentscheides, auch die Flüchtlingseigenschaft Prozessgegenstand ist (BVGE 2007/8 E. 2.1 S. 73), dass die Vorinstanz die Frage der Wegweisung und des Vollzugs materiell prüft, weshalb dem Bundesverwaltungsgericht diesbezüglich volle Kognition zukommt, dass auf die Anträge bezüglich der Gewährung von Asyl und der Wiederherstellung der aufschiebenden Wirkung der Beschwerde nicht einzutreten ist, da sie nicht Gegenstand des vorliegenden Verfahrens bilden,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ein Reisepapier im Sinne von Art. 32 Abs. 2 Bst. a AsylG zur Einreise in den Heimatstat oder in andere Staaten berechtigt, während unter einem Identitätspapier ein Ausweis zu verstehen ist, der hauptsächlich zwecks des Identitätsbeweises von den heimatlichen Behörden ausgestellt wird (BVGE 2007/7 E. 6), dass der Beschwerdeführer kein solches Identitätsdokument innert der Frist von 48 Stunden nach Einreichen des Asylgesuchs vorweisen konnte, dass er keine entschuldbaren Gründe für die Nichtabgabe eines sol-chen beweistauglichen Identitätsdokuments glaubhaft zu machen ver-mochte (Art. 32 Abs. 3 Bst. a AsylG; BVGE 2007/8 E. 3.2), da seine Erklärung, er habe nie solche Papiere besessen, auch sei sein Geburtsschein verloren gegangen (Akten BFM A1/11 S. 4/5), und er sei, ohne jemals kontrolliert worden zu sein, von Nigeria in die Schweiz gereist, als stereoty-pes Vorbringen zu qualifizieren ist, dass vollumfänglich auf die zutreffenden Erwägungen in der angefoch-tenen Verfügung verwiesen werden kann und der Beschwerdeführer in der Rechtsmitteleingabe auch nicht nur ansatzweise etwas vorzubrin-gen vermag, das gegen die Erkenntnisse des BFM sprechen würde, dass aufgrund der Aktenlage geschlossen werden kann, dass der Beschwerdeführer seine Identität nicht belegen und eine allfällige Rückkehr in seinen Heimatstaat erschweren will, um den Aufenthalt in der Schweiz zu verlängern (BVGE 2010/2 E. 5), dass das blosse Vorbringen des Beschwerdeführers in der Rechtsmitteleingabe, er brauche mehr Zeit, um die Dokumente zu besorgen und werde seine Geburtsurkunde nachreichen, an dieser Einschätzung nichts zu ändern vermag, dass, wie nachfolgend aufgezeigt wird, aufgrund der Aktenlage, wie sie sich nach der Direktanhörung vom 5. August 2010 präsentierte, un-ter Verzicht auf zusätzliche tatbeständliche oder rechtliche Abklärun-gen im Rahmen einer bloss summarischen Prüfung der Schluss gezo-gen werden konnte, der Beschwerdeführer erfülle die Flüchtlingsei-genschaft offenkundig nicht, und ebenso offenkundig stünden einem Vollzug der Wegweisung keine Hindernisse entgegen (Art. 32 Abs. 3 Bst. b und c AsylG; BVGE 2007/8 E. 5.5 f.), dass das BFM in der angefochtenen Verfügung zu Recht feststellte, der Beschwerdeführer mache als Ausreisegrund Übergriffe durch private Drittpersonen geltend, dass Behelligungen durch private Dritte nur dann asylrechtlich relevant sein können, wenn kein staatlicher Schutz vor nichtstaatlicher Verfolgung erhältlich ist (EMARK 2006 Nr. 18 E. 10.3), dass das BFM in der angefochtenen Verfügung zu Recht feststellte, der Beschwerdeführer sei schon gar nicht darum bemüht gewesen, in seinem Heimatstaat die Unterstützung staatlicher Organe in Anspruch zu nehmen und er habe es somit unterlassen, dem nigerianischen Staat die Möglichkeit zu gewähren, seiner Schutzfähigkeit und Schuztpflicht nachzukommen, dass das BFM zudem richtigerweise ausführte, aufgrund der Aussagen des Beschwerdeführers habe die Polizei im Zusammenhang des von ihm geltend gemachten Sachverhaltes Ermittlungen aufgenommen und somit sei der Schutzwille der nigerianischen Behörden gegeben, dass ergänzend zu den Erwägungen des BFM in der angefochtenen Verfügung festzustellen ist, dass die Schilderungen des Beschwerdeführers bezüglich der geltend gemachten Asylbegründung berechtigterweise den Eindruck einer Nacherzählung von Medienberichten vermitteln, dass zudem wesentliche Elemente des vom Beschwerdeführer geltend gemachten Sachverhaltes nicht den Tatsachen entsprechen, dass etwa die Entführung des Vaters des ehemaligen Direktors der Zentralbank Nigerias, nicht wie vom Beschwerdeführer beschrieben, im Dezember 2009 (A25/15 F76-F80), sondern gemäss öffentlich zugänglichen Quellen im Oktober 2009 stattgefunden hat, dass der Beschwerdeführer nicht glaubhaft machen kann, er sei persönlich in angeblich von Chris Uba, Chef der Peoples Democratic Party (PDP) des Anambra State, inszenierte Entführungsaffären involviert gewesen, dass demnach dem Beschwerdeführer, nicht wie von ihm geltend gemacht, offenkundig keine Nachstellungen durch Chris Uba drohen können und der Begründung des vorliegenden Asylsgesuches die Grundlage entzogen bleibt, dass demnach die Vorbringen des Beschwerdeführers in der Rechtsmitteleingabe, Chris Uba beherrsche die Polizei in Nigeria, wichtige Behörden(mitglieder) seien seine Freunde und seine Leute würden ihn umbringen, wenn sie ihn sehen würden, unbehelflich erscheinen müssen und die vorgetragene Befürchtung in Berücksichtigung der Aktenlage unbegründet ist,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Flüchtlingseigenschaft gilt, dass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weshalb der Vollzug der Wegweisung vorliegend zumutbar ist, dass auch diesbezüglich auf die zutreffenden Erwägungen in der angefochtenen Verfügung verwiesen werden kann, und der Beschwerdeführer in der Rechtsmitteleingabe in entscheidwesentlicher Hinsicht nichts Stichhaltiges zu entgegnen hat, dass der Vollzug der Wegweisung des Beschwerdeführers nach Nigeria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auf die Anträge bezüglich der Untersagung der Kontaktaufnahme mit dem Heimat- oder Herkunftsstaat und der Weiterleitung sowie allenfalls bereits erfolgter Übermittlung von Daten an diese Staaten nach Ergang des vorliegenden Urteils nicht weiter einzugehen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die Gesuche um Gewährung der unentgeltlichen Rechtspflege und Beiordnung eines unentgeltlichen Rechtsbeistandes gemäss Art. 65 Abs. 1 und 2 VwVG ungeachtet der Frage der Bedürftigkeit des Beschwerdeführers abzuweisen sind, da die Beschwerdebegehren nach dem Gesagten als aussichtslos zu bezeichnen sind, dass bei diesem Ausgang des Verfahrens die Kosten von Fr. 600. - (Art. 1-3 des Reglements vom 21. Februar 2008 über die Kosten und Entschädigungen vor dem Bundesverwaltungsgericht [VGKE, SR 173.320.2]) dem Beschwerdeführer aufzuerlegen sind (Art. 63 Abs. 1 VwVG), dass das Gesuch um Verzicht der Erhebung eines Kostenvorschusses mit vorliegendem Urteil gegenstandslos ist. (Dispositiv nächste Seite) Demnach erkennt das Bundesverwaltungsgericht: 1. Die Beschwerde wird abgewiesen, soweit darauf eingetreten wird. 2. Die Gesuche um Gewährung der unentgeltlichen Rechtspflege und um Beiordnung eines unentgeltlichen Rechtsbeistandes werden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