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E-5827/2015 vom 23. September 2015</w:t>
      </w:r>
    </w:p>
    <w:p>
      <w:r>
        <w:t>Bundesverwaltungsgericht, 2015-09-23, DE</w:t>
      </w:r>
    </w:p>
    <w:p>
      <w:r>
        <w:rPr>
          <w:b/>
        </w:rPr>
        <w:t xml:space="preserve">Quelle: </w:t>
      </w:r>
      <w:r>
        <w:t>https://mcp.opencaselaw.ch/entscheid/bvger_E-5827_2015</w:t>
      </w:r>
    </w:p>
    <w:p>
      <w:r>
        <w:t>FR: TAF E-5827/2015 du 23 septembre 2015</w:t>
      </w:r>
    </w:p>
    <w:p>
      <w:r>
        <w:t>IT: TAF E-5827/2015 del 23 settembre 2015</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2 AsylG und Art. 52 Abs. 1 VwVG) ist einzutreten.</w:t>
      </w:r>
    </w:p>
    <w:p>
      <w:r>
        <w:rPr>
          <w:b/>
        </w:rPr>
        <w:t>E. 2.1</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2.2</w:t>
      </w:r>
    </w:p>
    <w:p>
      <w:r>
        <w:t>Bei Beschwerden gegen einen Nichteintretensentscheid ist die Beurteilungskompetenz der Beschwerdeinstanz grundsätzlich auf die Frage beschränkt, ob die Vorinstanz bei vollständig und richtig festgestelltem Sachverhalt auf das Asylgesuch zu Recht oder Unrecht nicht eingetreten ist (vgl. BVGE 2012/4 E. 2.2 m.w.H.).</w:t>
      </w:r>
    </w:p>
    <w:p>
      <w:r>
        <w:rPr>
          <w:b/>
        </w:rPr>
        <w:t>E. 2.3</w:t>
      </w:r>
    </w:p>
    <w:p>
      <w:r>
        <w:t>Die Beschwerde erweist sich als offensichtlich unbegründet und ist im Verfahren einzelrichterlicher Zuständigkeit mit Zustimmung einer zweiten Richterin oder eines zweiten Richters (Art. 111 Bst. e AsylG), ohne Weiterungen und mit summarischer Begründung zu behandeln (Art. 111a Abs. 1 und 2 AsylG).</w:t>
      </w:r>
    </w:p>
    <w:p>
      <w:r>
        <w:rPr>
          <w:b/>
        </w:rPr>
        <w:t>E. 3.1</w:t>
      </w:r>
    </w:p>
    <w:p>
      <w:r>
        <w:t>Gemäss Art. 31a Abs. 1 Bst. b AsylG wird in der Regel auf Asylgesuche nicht eingetreten, wenn Asylsuchende in einen Drittstaat ausreisen können, der für die Durchführung des Asyl- und Wegweisungsverfahrens staatsvertraglich zuständig ist. Zur Bestimmung des staatsvertraglich zuständigen Staates prüft das SEM die Zuständigkeitskriterien nach der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(Neufassung), ABl. L 180/31 vom 29. Juni 2013 (nachfolgend Dublin-III-VO). Führt diese Prüfung zur Feststellung, dass ein anderer Mitgliedstaat für die Prüfung des Asylgesuchs zuständig ist, tritt das SEM, nachdem der betreffende Mitgliedstaat einer Überstellung oder Rücküberstellung zugestimmt hat, auf das Asylgesuch grundsätzlich nicht ein.</w:t>
      </w:r>
    </w:p>
    <w:p>
      <w:r>
        <w:rPr>
          <w:b/>
        </w:rPr>
        <w:t>E. 3.2</w:t>
      </w:r>
    </w:p>
    <w:p>
      <w:r>
        <w:t>Die Schlussfolgerungen der Vorinstanz sind weder in tatsächlicher noch in rechtlicher Hinsicht zu beanstanden. Die Beschwerde zeigt nicht auf, inwiefern die Vorinstanz Bundesrecht verletzt oder den Sachverhalt fehlerhaft festgestellt haben soll. Solches ist auch nicht ersichtlich. Die Vorinstanz hat aufgrund der Aussagen des Beschwerdeführers zu Recht die Zuständigkeit Italiens erkannt und die italienischen Behörden - gestützt auf Art. 13 Abs. 1 und Art. 21 Abs. 1 Dublin-III-VO - um Übernahme ersucht. Dass Italien nicht ausdrücklich Stellung genommen hat, bleibt ohne Bedeutung. Bereits mit Fristablauf wird die Zustimmung fingiert. Italien ist somit verpflichtet, die Person aufzunehmen und angemessene Vorkehrungen für die Ankunft zu treffen (Art. 22 Abs. 7 Dublin-III-VO). Die Ausführungen des Beschwerdeführers - sogar anerkannte Flüchtlinge hätten in Italien keine Möglichkeit ein menschenwürdiges Leben zu führen, er wolle auf keinen Fall dorthin zurück (Beschwerde S. 2 f.) - vermögen die Schlussfolgerung der Vorinstanz nicht umzustossen oder in Frage zu stellen. Im Übrigen ist der Beschwerdeführer ein alleinstehender und gesunder Mann (SEM-Akten, A5, S. 3 und 7). Die Vorinstanz hat folgerichtig auch ein Selbsteintrittsrecht ausgeschlossen (Art. 17 Dublin-III-VO, Art. 29a Abs. 3 AsylV) und ist zu Recht auf das Asylgesuch nicht eingetreten.</w:t>
      </w:r>
    </w:p>
    <w:p>
      <w:r>
        <w:rPr>
          <w:b/>
        </w:rPr>
        <w:t>E. 4</w:t>
      </w:r>
    </w:p>
    <w:p>
      <w:r>
        <w:t>Aus diesen Erwägungen ergibt sich, dass die angefochtene Verfügung Bundesrecht nicht verletzt und auch sonst nicht zu beanstanden ist (Art. 106 AsylG und Art. 49 VwVG). Die Beschwerde ist abzuweisen. Damit ist der Antrag auf aufschiebende Wirkung gegenstandslos geworden.</w:t>
      </w:r>
    </w:p>
    <w:p>
      <w:r>
        <w:rPr>
          <w:b/>
        </w:rPr>
        <w:t>E. 5.1</w:t>
      </w:r>
    </w:p>
    <w:p>
      <w:r>
        <w:t>Der Beschwerdeführer beantragt die Gewährung der unentgeltlichen Rechtspflege gemäss Art. 65 Abs. 1 VwVG. Aufgrund der vorstehenden Erwägungen ergibt sich, dass seine Begehren als aussichtslos zu gelten haben. Damit ist eine der kumulativ zu erfüllenden Voraussetzungen nicht gegeben, weshalb dem Gesuch nicht stattzugeben ist.</w:t>
      </w:r>
    </w:p>
    <w:p>
      <w:r>
        <w:rPr>
          <w:b/>
        </w:rPr>
        <w:t>E. 5.2</w:t>
      </w:r>
    </w:p>
    <w:p>
      <w:r>
        <w:t>Bei diesem Ausgang des Verfahrens sind die Kosten von Fr. 600.- (Art. 1-3 des Reglements vom 21. Februar 2008 über die Kosten und Entschädigungen vor dem Bundesverwaltungsgericht [VGKE], SR 173.320.2) dem Beschwerdeführer aufzuerlegen (Art. 63 Abs. 1 VwVG). Mit dem vorliegenden Urteil ist der Antrag auf Verzicht der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