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E-5827/2014 vom 21. Oktober 2014</w:t>
      </w:r>
    </w:p>
    <w:p>
      <w:r>
        <w:t>Bundesverwaltungsgericht, 2014-10-21, DE</w:t>
      </w:r>
    </w:p>
    <w:p>
      <w:r>
        <w:rPr>
          <w:b/>
        </w:rPr>
        <w:t xml:space="preserve">Quelle: </w:t>
      </w:r>
      <w:r>
        <w:t>https://mcp.opencaselaw.ch/entscheid/bvger_E-5827_2014</w:t>
      </w:r>
    </w:p>
    <w:p>
      <w:r>
        <w:t>FR: TAF E-5827/2014 du 21 octobre 2014</w:t>
      </w:r>
    </w:p>
    <w:p>
      <w:r>
        <w:t>IT: TAF E-5827/2014 del 21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E-5827/2014 Urteil vom 21. Oktober 2014 Besetzung Einzelrichter Markus König, mit Zustimmung von Richter Jean-Pierre Monnet; Gerichtsschreiber Nicholas Swain. Parteien A._______, Eritrea, Beschwerdeführerin, gegen Bundesamt für Migration (BFM), Quellenweg 6, 3003 Bern, Vorinstanz . Gegenstand Nichteintreten auf Asylgesuch und Wegweisung; Dublin-Verfahren, Verfügung des BFM vom 29. September 2014 / N (...). Das Bundesverwaltungsgericht stellt fest, dass die Beschwerdeführerin am 15. Juli 2014 in der Schweiz um Asyl nachsuchte und am 22. Juli 2014 im Empfangs- und Verfahrenszentrum (EVZ) Basel summarisch zu ihrem Gesuch befragt wurde, wobei ihr das rechtliche Gehör zu einer allfälligen Wegweisung nach Italien gestützt auf das Dublin-Abkommen gewährt wurde, dass das BFM mit Verfügung vom 29. September 2014 - eröffnet am 3. Oktober 2014 - in Anwendung von Art. 31a Abs. 1 Bst. b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9. Oktober 2014 (Poststempel) gegen diesen Entscheid beim Bundesverwaltungsgericht Beschwerde erhob und dabei beantragte, das BFM sei anzuweisen, auf ihr Asylgesuch einzutreten, dass der Instruktionsrichter mit Telefax-Verfügung vom 10. Oktober 2014 den Vollzug der Überstellung per sofort einstweilen aussetzte, dass die vorinstanzlichen Akten am 13. Oktober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falls auf der Grundlage von Beweismitteln oder Indizien gemäss den beiden in Art. 22 Abs. 3 dieser Verordnung genannten Verzeichnissen, einschliesslich der Daten nach der Verordnung (EU) Nr. 603/2013 festgestellt wird, dass ein Antragsteller aus einem Drittstaat kommend die Land-, See- oder Luftgrenze eines Mitgliedstaats illegal überschritten hat, dieser Mitgliedstaat für die Prüfung des Antrags auf internationalen Schutz zuständig ist (vgl. Art. 13 Abs. 1 Dublin-III-VO), dass gemäss Art. 22 Abs. 5 Dublin-III-VO kohärente, nachprüfbare und hinreichend detaillierte Indizien die Zuständigkeit eines Mitgliedstaats zu begründen vermögen, dass den vorliegenden Akten zu entnehmen ist, dass sich die Beschwer­deführerin vor ihrer Einreise in die Schweiz in Italien aufgehalten hatte, dass sie anlässlich ihrer Befragung zur Person hierzu ausführte, sie sei auf dem Seeweg nach Italien gereist, wobei sie von der italienischen Küstenwache gerettet worden sei und ihre Personalien aufgenommen worden seien, dass sie nach der Ankunft in Italien via Rom und Mailand in die Schweiz weitergereist sei, dass es sich bei diesen Angaben um Indizien im Sinne von Art. 22 Abs. 5 Dublin-III-VO für die illegale Einreise und den Aufenthalt der Beschwerdeführerin in Italien handelt, dass das BFM entsprechend zu Recht die italienischen Behörden am 25. Juli 2014 um Aufnahme der Beschwerdeführerin gestützt auf Art. 13 Abs. 1 Dublin-III-VO ersuchte, dass diese Anfrage innerhalb des sogenannten DubliNet dem italienischen Dublin-Office erwiesenermassen zugegangen ist (vgl. den "Proof of Delivery", BFM Aktenstück A11/2), womit die von der Beschwerdeführerin befürchteten Kommunikationsprobleme ausgeschlossen werden können, dass die italienischen Behörden das Übernahmeersuchen innert der in Art. 22 Abs. 1 [und 6] Dublin-III-VO vorgesehenen Frist unbeantwortet liessen, womit sie ihre Zuständigkeit implizit anerkannten (Art. 22 Abs. 7 Dublin-III-VO, sogenannte Verfristung), dass in Anbetracht der hinreichenden Hinweise für einen Aufenthalt der Beschwerdeführerin in Italien die in der Beschwerdeeingabe vorgebrachten Einwände, sie sei in Italien nicht daktyloskopisch erfasst worden und habe dort kein Asylgesuch gestellt, nicht ausschlaggebend sind und an der Zuständigkeit Italiens für ihr Asylgesuch nichts zu ändern vermögen, dass die Zuständigkeit Italiens somit gegeben ist, dass die Beschwerdeführerin in ihrer Beschwerdeeingabe im Weiteren auf die menschenunwürdigen Lebensumstände in Italien verwies und insbesondere geltend machte, ein faires Asylverfahren sei dort nicht gewährleistet und sie fürchte sich davor, als alleinstehende Frau ohne gesicherte Unterkunft dazustehen, dass sie damit implizit die Anwendung der Ermessensklausel von Art. 17 Abs. 1 Dublin-III-VO fordert, was zum Selbsteintritt der Schweiz und zur Beurteilung des Antrags auf internationalen Schutz durch dieses Land führen würde,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und sowohl der Mitgliedstaat, in dem ein Antrag auf internationalen Schutz gestellt worden ist und der das Verfahren zur Bestimmung des zuständigen Mitgliedstaats durchführt, als auch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Beschwerdeführerin kein konkretes und ernsthaftes Risiko dargetan hat, die italienischen Behörden würden sich weigern, sie aufzuneh­men und ihren Antrag auf internationalen Schutz unter Einhaltung der Regeln der Verfahrensrichtlinie zu prüfen,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die - gemäss ihren Angaben gesunde (vgl. Protokoll EVZ S. 8) - Be­schwerdeführerin ferner keine konkreten Hinweise für die Annahme dargetan hat, Italien würde ihr dauerhaft die ihm gemäss Aufnahmerichtlinie zustehenden minimalen Lebensbedingungen vorenthalten, und sie sich bei einer vorübergehenden Einschränkung im Übrigen nötigenfalls an die italienischen Behörden wenden und die ihr zustehenden Aufnahmebedingungen auf dem Rechtsweg einfordern könnte (vgl. Art. 26 Aufnahmerichtlinie), dass zwar das italienische Fürsorgesystem für Asylsuchende in gewissen Punkten in der Kritik steht (vgl. namentlich Bericht der Schweizerischen Flüchtlingshilfe [SFH], Italien: Aufnahmebedingungen, Aktuelle Situation von Asylsuchenden und Schutzberechtigten, insbesondere Dublin-Rück­kehrenden, Bern, Oktober 2013; vgl. auch UNHCR, Recommendations on Important Aspects of Refugee Protection in Italy, Juli 2013, Ziffer 5: "Reception conditions for asylum-seekers"), dass indes nach Kenntnis des Bundesverwaltungsgerichts Dublin-Rück­kehrende sowie verletzliche Personen bezüglich Unterbringung von den italienischen Behörden bevorzugt behandelt werden, dass sich zudem auch private Hilfsorganisationen der Betreuung von Asylsuchenden und Flüchtlingen annehmen, dass derzeit weiterhin von der bisherigen Rechtsprechung des Europäischen Gerichtshofs für Menschenrechte (EGMR) auszugehen ist, wonach in Italien kein systematischer Mangel an Unterstützung und Einrichtungen für Asylsuchende bestehe, dies obwohl die allgemeine Situation und insbesondere die Lebensumstände von Asylsuchenden, anerkannten Flüchtlingen und Personen mit einem subsidiären Schutzstatus in Italien gewisse Mängel aufweisen würden (vgl. Urteil des EGMR Mohammed Hussein und andere vs. Niederlande und Italien vom 2. April 2013, Nr. 27725/10), dass somit keine Anhaltspunkte dafür vorliegen, dass Italien seine staatsvertraglichen Verpflichtungen missachten würde und die Beschwerdeführerin unter Missachtung von Art. 3 EMRK einer menschenunwürdigen oder erniedrigenden Behandlung ausgesetzt wäre, dass es nach dem Gesagten keinen Grund für eine Anwendung der Ermessensklauseln von Art. 17 Dublin-III-VO - und keine Anhaltspunkte für das Vorliegen von humanitären Gründen im Sinne von Art. 29a Abs. 3 der Asylverordnung 1 vom 11. August 1999 (AsylV 1, SR 142.311) -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BFM zu bestätigen ist, dass bei diesem Ausgang des Verfahrens die Kosten von Fr. 600.-(Art.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600.- werden der Beschwerdeführerin auferlegt. Dieser Betrag ist innert 30 Tagen ab Versand des Urteils zugunsten der Gerichtskasse zu überweisen. 3. Dieses Urteil geht an die Beschwerdeführerin, das BFM und die kantonale Migrationsbehörde. Der Einzelrichter: Der Gerichtsschreiber: Markus König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