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E-5824/2012 vom 27. Januar 2014</w:t>
      </w:r>
    </w:p>
    <w:p>
      <w:r>
        <w:t>Bundesverwaltungsgericht, 2014-01-27, FR</w:t>
      </w:r>
    </w:p>
    <w:p>
      <w:r>
        <w:rPr>
          <w:b/>
        </w:rPr>
        <w:t xml:space="preserve">Quelle: </w:t>
      </w:r>
      <w:r>
        <w:t>https://mcp.opencaselaw.ch/entscheid/bvger_E-5824_2012</w:t>
      </w:r>
    </w:p>
    <w:p>
      <w:r>
        <w:t>FR: TAF E-5824/2012 du 27 janvier 2014</w:t>
      </w:r>
    </w:p>
    <w:p>
      <w:r>
        <w:t>IT: TAF E-5824/2012 del 27 gennaio 2014</w:t>
      </w:r>
    </w:p>
    <w:p>
      <w:pPr>
        <w:pStyle w:val="Heading2"/>
      </w:pPr>
      <w:r>
        <w:t>Regeste</w:t>
      </w:r>
    </w:p>
    <w:p>
      <w:r>
        <w:t>Exécution du renvoi</w:t>
      </w:r>
    </w:p>
    <w:p>
      <w:pPr>
        <w:pStyle w:val="Heading2"/>
      </w:pPr>
      <w:r>
        <w:t>Erwägungen</w:t>
      </w:r>
    </w:p>
    <w:p>
      <w:r>
        <w:rPr>
          <w:b/>
        </w:rPr>
        <w:t>E. 1.1</w:t>
      </w:r>
    </w:p>
    <w:p>
      <w:r>
        <w:t>Le Tribunal administratif fédéral (ci-après :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w:t>
      </w:r>
    </w:p>
    <w:p>
      <w:r>
        <w:rPr>
          <w:b/>
        </w:rPr>
        <w:t>E. 1.3</w:t>
      </w:r>
    </w:p>
    <w:p>
      <w:r>
        <w:t>Les intéressés ont qualité pour recourir (art. 48 al. 1 PA). Présenté dans la forme (art. 52 al. 1 PA) et le délai (art. 108 al. 1 LAsi) prescrits par la loi, le recours est recevable.</w:t>
      </w:r>
    </w:p>
    <w:p>
      <w:r>
        <w:rPr>
          <w:b/>
        </w:rPr>
        <w:t>E. 2.1</w:t>
      </w:r>
    </w:p>
    <w:p>
      <w:r>
        <w:t>A teneur de l'art. 106 al. 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(art. 62 al. 4 PA, par renvoi de l'art. 105 LAsi et de l'art. 37 LTAF), ni par l'argumentation juridique développée dans la décision entreprise (ATAF 2009/57 consid. 1.2). Elle peut dès lors admettre le recours pour d'autres raisons que celles avancées par la partie ou, au contraire, confirmer la décision de l'autorité inférieure sur la base d'autres motifs que ceux retenus par cette dernière (Thomas Häberli, in : Bernhard Waldmann/Philippe Weissenberger [éds.], Praxiskommentar zum Bundesgesetz über das Verwaltungs-verfahren, Zurich/Bâle/Genève 2009, art. 62 PA, n° 37 à 40, p. 1249 s. ; Jerome Candrian, Introduction à la procédure administrative fédérale - La procédure devant les autorités administratives fédérales et le Tribunal administratif fédéral, Bâle 2013, n. marg. 186, p. 110 ; également ATAF 2007/41 consid. 2 ; arrêt du Tribunal D 987/2011 du 25 mars 2013 consid. 1.3 et jurisp. cit.).</w:t>
      </w:r>
    </w:p>
    <w:p>
      <w:r>
        <w:rPr>
          <w:b/>
        </w:rPr>
        <w:t>E. 3.1</w:t>
      </w:r>
    </w:p>
    <w:p>
      <w:r>
        <w:t>L'ODM a récemment décidé de renoncer, de manière systématique, à la fixation de délais de départ des requérants d'asile déboutés sri-lankais, d'ethnie tamoule, et de supprimer les délais de départ déjà fixés. De facto, l'office procède ainsi à la reconsidération de toutes les affaires en cours, y compris celles qui se sont achevées par une décision exécutoire, sans tenir compte des circonstances particulières de chaque cas d'espèce. Cette pratique a été instaurée en réaction à la dénonciation de deux cas, rendus publics, dans lesquels des requérants d'asile tamouls auraient été mis en détention par les autorités de leur pays, après y avoir été rapatriés. L'autorité de première instance a annoncé vouloir non seulement clarifier les circonstances des deux cas d'arrestation précités, mais également vouloir procéder à un examen minutieux de la situation générale au Sri Lanka, dans le but d'éviter d'autres cas d'abus potentiels. Elle considère donc elle-même que l'état de fait, tel que retenu dans sa décision du 8 octobre 2012, n'est de tout évidence pas établi de manière complète. Ainsi, il ne fait aucun doute qu'un nouvel examen de la situation prévalant au Sri Lanka est susceptible d'influer sur l'établissement de l'état de fait pertinent et, partant, sur la décision prise par l'autorité en matière d'exécution du renvoi, voire sur la reconnaissance de la qualité de réfugié et d'octroi de l'asile (ATAF 2011/24 consid. 8 s'agissant des groupes à risque).</w:t>
      </w:r>
    </w:p>
    <w:p>
      <w:r>
        <w:rPr>
          <w:b/>
        </w:rPr>
        <w:t>E. 3.2</w:t>
      </w:r>
    </w:p>
    <w:p>
      <w:r>
        <w:t>Le Tribunal est compétent pour revoir les faits avec plein pouvoir de cognition (art. 106 al. 1 let. b LAsi). Il se base généralement sur la situation qui prévaut au moment où il statue (ATAF 2012/21 consid. 5, également ATAF 2011/43 consid. 6.1). Il n'a pas à clarifier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Si le Tribunal ne se limitait pas à compléter l'état de fait pertinent, mais établissait celui-ci au même titre que l'autorité inférieure, la partie serait en réalité privée de l'instance de recours. Le Tribunal doit donc, pour ces motifs, se limiter à valider ou compléter l'état de fait pertinent, tel qu'il a été retenu par l'ODM (ATAF 2012/21 consid. 5 ; voir aussi arrêt du Tribunal E-4157/2012 du 4 octobre 2012, consid. 4).</w:t>
      </w:r>
    </w:p>
    <w:p>
      <w:r>
        <w:rPr>
          <w:b/>
        </w:rPr>
        <w:t>E. 3.3</w:t>
      </w:r>
    </w:p>
    <w:p>
      <w:r>
        <w:t>Il découle de ce qui précède que la décision attaquée doit être cassée pour constatation incomplète de l'état de fait pertinent et la cause renvoyée à l'ODM pour complément d'instruction et nouvelle décision. Le recours doit dès lors être admis, sans qu'il soit nécessaire d'examiner les autres griefs qui y sont avancés.</w:t>
      </w:r>
    </w:p>
    <w:p>
      <w:r>
        <w:rPr>
          <w:b/>
        </w:rPr>
        <w:t>E. 4.1</w:t>
      </w:r>
    </w:p>
    <w:p>
      <w:r>
        <w:t>Manifestement fondé, le recours est admis dans une procédure à juge unique, avec l'approbation d'un second juge (art. 111 let. e LAsi).</w:t>
      </w:r>
    </w:p>
    <w:p>
      <w:r>
        <w:rPr>
          <w:b/>
        </w:rPr>
        <w:t>E. 4.2</w:t>
      </w:r>
    </w:p>
    <w:p>
      <w:r>
        <w:t>Vu l'issue de la cause, il n'est pas perçu de frais de procédure (art. 63 al. 1 et 2 PA). L'avance de frais de 600 francs, versée le 30 novembre 2012, est restituée aux recourants.</w:t>
      </w:r>
    </w:p>
    <w:p>
      <w:r>
        <w:rPr>
          <w:b/>
        </w:rPr>
        <w:t>E. 4.3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En l'espèce, les recourants doivent être considérés comme ayant obtenu gain de cause, si bien qu'il se justifie de leur accorder des dépens. En l'absence d'une note d'honoraire, en application des règles de calcul prévues dans la loi, au vu des circonstances particulières et en prenant en considération les frais et le temps nécessaires à la défense des parties, les dépens sont arrêtés, ex aequo et bono, au montant de 800 francs, que l'ODM est invité à verser aux recourants,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