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E-5823/2012 vom 15. November 2012</w:t>
      </w:r>
    </w:p>
    <w:p>
      <w:r>
        <w:t>Bundesverwaltungsgericht, 2012-11-15, FR</w:t>
      </w:r>
    </w:p>
    <w:p>
      <w:r>
        <w:rPr>
          <w:b/>
        </w:rPr>
        <w:t xml:space="preserve">Quelle: </w:t>
      </w:r>
      <w:r>
        <w:t>https://mcp.opencaselaw.ch/entscheid/bvger_E-5823_2012</w:t>
      </w:r>
    </w:p>
    <w:p>
      <w:r>
        <w:t>FR: TAF E-5823/2012 du 15 novembre 2012</w:t>
      </w:r>
    </w:p>
    <w:p>
      <w:r>
        <w:t>IT: TAF E-5823/2012 del 15 novembre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E-5823/2012 Arrêt du 15 novembre 2012 Composition François Badoud, juge unique, avec l'approbation de Gérard Scherrer, juge ; Beata Jastrzebska, greffière. Parties A._______, né le (...), son épouse B._______, née le (...), leurs enfants C._______, née le (...), et D._______, née le (...), Macédoine, (...), recourants, contre Office fédéral des migrations (ODM), Quellenweg 6, 3003 Berne, autorité inférieure. Objet Asile (non-entrée en matière) et renvoi ; décision de l'ODM du 22 octobre 2012 / N (...). Vu la demande d'asile, déposée en Suisse par A._______, son épouse B._______ et leurs enfants, en date du 20 juin 2012, les procès-verbaux d'auditions des 17 juillet et 10 octobre 2012, la décision du 22 octobre 2012,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8 novembre 2012, par lequel les intéressés ont recouru contre cette décision et ont conclu à son annulation, la requête d'assistance judiciaire partielle dont ce recours est assorti, la réception du dossier de première instance en date du 12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25 juin 2003, le Conseil fédéral a désigné la Macédoine comme Etat exempt de persécutions, avec effet au 1er août suivant, qu'il convient d'examiner si c'est à bon droit que l'ODM a considéré que le dossier ne révélait aucun fait propre à établir des indices de persécution, au sens large défini ci-dessus,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les intéressés, d'ethnie rom, ont fait valoir qu'ils rencontraient des difficultés en Macédoine, en raison de leur origine ethnique et de leurs convictions politiques, que A._______, membre de l'Union social-démocrate de Macédoine (SDSM), a déclaré avoir été importuné, à plusieurs reprises, par des personnes appartenant au parti VMRO (Organisation révolutionnaire macédonienne intérieure) qui exigeait son adhésion, qu'après avoir dénoncé ces comportements aux autorités compétentes, il n'aurait pas reçu la protection espérée, qu'au contraire, les autorités macédoniennes l'auraient privé de tous ses droits, qu'à l'appui, l'intéressé produit un document daté du 20 février 2012, prétendument émis par le Tribunal de première instance, selon lequel il est considéré "persona non grata" en Macédoine (sic), que aux termes de ce même document, "tous les droits humains et moraux sont retirés à A._______ eu égard à ses activités politiques au sein du SDSM", que l'acte en question soulève des doutes quant à son authenticité, autant par sa forme que par son contenu, que censé être authentifié par le sceau d'un notaire, la rubrique que ce sceau réserve à la date est vide, que la pièce présente par ailleurs des caractéristiques peu communes pour un acte provenant d'un Tribunal, qu'en effet, elle n'est pas rédigée sur un papier à entête, circonstance habituelle pour ce type de documents, que de plus, elle ne comporte aucun numéro d'affaire ni ne fait mention d'aucune référence légale, qu'enfin, son contenu paraît peu vraisemblable de la part d'une autorité judiciaire, qu'en effet, la Constitution de la République de Macédoine garantit les droits fondamentaux à tous les citoyens et soumet leur restriction à la réalisation des conditions bien précises (cf. les articles 9 à 29 de la Constitution de la République de Macédoine), que par ailleurs, cet Etat est partie à la Convention du 4 novembre 1950 de sauvegarde des droits de l'homme et des libertés fondamentales (CEDH, RS 0.101), qu'abstraction faite de l'authenticité du document en question, il appartenait à l'intéressé de faire valoir ses droits directement auprès des instances macédoniennes judiciaires de recours, qu'en effet, aucun élément du dossier ne permet de douter de l'efficacité et de la capacité d'action de ces instances, que s'agissant de l'appartenance des intéressés à la communauté rom, elle n'est pas de nature, à elle seule, à rendre vraisemblable l'existence d'indices de persécution, au sens défini ci-dessus, que ni le recourant ni son épouse n'ont fait état, lors de leurs auditions respectives, de préjudices sérieux, motivés par leur appartenance ethnique (cf. aussi l'analyse de situation en Macédoine dans JICRA 2005 n° 24 p. 214 ss ; cf. également Country Report on Human Rights Practices for 2011, U.S. Department of State, May 2012), qu'eu égard à ce qui précède,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intéressés,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(art. 34 al. 1 in fine LAsi), l'ODM n'avait pas à procéder à un examen matériel de la demande d'asile des intéressés, que c'est à juste titre que l'ODM n'est pas entré en matière sur la demande d'asile des intéressés,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ou elle ne fait pas apparaître, en l'espèce, une mise en danger concrète des intéressés, qu'en effet la Macédoine, comme déjà mentionné plus haut, ne se trouve pas en proie à une guerre, une guerre civile ou une violence généralisée, qu'aucun motif personnel déterminant ne ressort du dossier qui permettrait d'envisager que les intéressés seraient exposés à une mise en danger concrète en cas de renvoi, que l'exécution du renvoi est enfin possible (cf. art. 83 al. 2 LEtr ; ATAF 2008/34 consid. 12 p. 513-515 et jurisp. cit.), les recourants disposant de documents de voyage leur permettant de retourner dans leur pays d'origine (cf. art. 8 al. 4 LAsi), que le recours, en tant qu'il porte sur le renvoi et son exécution, doit ainsi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