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E-5816/2015 vom 23. September 2015</w:t>
      </w:r>
    </w:p>
    <w:p>
      <w:r>
        <w:t>Bundesverwaltungsgericht, 2015-09-23, FR</w:t>
      </w:r>
    </w:p>
    <w:p>
      <w:r>
        <w:rPr>
          <w:b/>
        </w:rPr>
        <w:t xml:space="preserve">Quelle: </w:t>
      </w:r>
      <w:r>
        <w:t>https://mcp.opencaselaw.ch/entscheid/bvger_E-5816_2015</w:t>
      </w:r>
    </w:p>
    <w:p>
      <w:r>
        <w:t>FR: TAF E-5816/2015 du 23 septembre 2015</w:t>
      </w:r>
    </w:p>
    <w:p>
      <w:r>
        <w:t>IT: TAF E-5816/2015 del 23 settembre 2015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totale est rejetée.</w:t>
      </w:r>
    </w:p>
    <w:p>
      <w:r>
        <w:rPr>
          <w:b/>
        </w:rPr>
        <w:t>E. 3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 compétente. Le juge unique : Le greffier : Jean-Pierre Monnet Jean-Marie Staubli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