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E-5813/2010 vom 20. Oktober 2010</w:t>
      </w:r>
    </w:p>
    <w:p>
      <w:r>
        <w:t>Bundesverwaltungsgericht, 2010-10-20, DE</w:t>
      </w:r>
    </w:p>
    <w:p>
      <w:r>
        <w:rPr>
          <w:b/>
        </w:rPr>
        <w:t xml:space="preserve">Quelle: </w:t>
      </w:r>
      <w:r>
        <w:t>https://mcp.opencaselaw.ch/entscheid/bvger_E-5813_2010</w:t>
      </w:r>
    </w:p>
    <w:p>
      <w:r>
        <w:t>FR: TAF E-5813/2010 du 20 octobre 2010</w:t>
      </w:r>
    </w:p>
    <w:p>
      <w:r>
        <w:t>IT: TAF E-5813/2010 del 20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E-5813/2010/ame {T 0/2} Urteil vom 20. Oktober 2010 Besetzung Einzelrichter Walter Stöckli, mit Zustimmung von Richter Markus König; Gerichtsschreiber Thomas Hardegger. Parteien A._______, Demokratische Republik Kongo, B._______, Beschwerdeführer, gegen Bundesamt für Migration (BFM), Quellenweg 6, 3003 Bern, Vorinstanz. Gegenstand Asyl und Wegweisung; Verfügung des BFM vom 19. Juli 2010 / N (...). Das Bundesverwaltungsgericht stellt fest, dass der Beschwerdeführer eigenen Angaben zufolge den Heimatstaat am 9. Dezember 2009 per Bus verliess, sich anschliessend in Uganda aufhielt, die Reise am 24. Mai 2010 auf dem Luftweg via Belgien nach Italien fortsetzte und am 25. Mai 2010 in einem Auto in die Schweiz einreiste, wo er gleichentags um Asyl nachsuchte, dass er anlässlich von zwei Kurzbefragungen im Empfangs- und Verfahrenszentrum (EVZ) Chiasso vom 8. Juni 2010 sowie der weiteren Anhörung zu den Asylgründen vom 6. Juli 2010 zur Begründung des Asylgesuchs im Wesentlichen geltend machte, in C._______ in einer Gruppe mitgemacht zu haben, die jeweils gegen Musikergruppen, die die aktuelle Regierung unterstützt und zu unsittlichem Verhalten aufgerufen hätten, vorgegangen sei, dass er beispielsweise mitgeholfen habe, deren Konzerte zu stören und deren Anlagen zu beschädigen, dass er durch seine Aktivitäten den Unmut der Fans dieser Musiker auf sich gezogen habe, es deswegen im Jahr 2006 zu Zusammenstössen zwischen seiner Gruppe und der radikalen Fangruppe "D._______" gekommen und er dabei verletzt worden sei, dass er damals nach Frankreich ausgereist sei und dort ein Asylgesuch gestellt habe und er nach dem negativen Asylentscheid im Jahr 2008 in die Heimat abgeschoben worden sei, dass er im Jahr 2009 von Mitgliedern der D._______ mit dem Tod bedroht worden sei, dass er sich - dem Rat seines Vaters folgend - in den Osten Kongos begeben habe, wo er am 24. November 2009 in F._______ in der Provinz Kivu eingetroffen sei, dass er dort mit einem Bekannten ein (...)geschäft habe führen wollen, dass er sich - dem Rat eines Freundes des Bekannten folgend - an einer Protestkundgebung gegen das kongolesische Militär beteiligt habe, das kurz zuvor Zivilpersonen misshandelt habe, dass ihn das Militär in der Folge zu Hause mit dem Bekannten und dessen Frau festgenommen habe, dass er in einen Wald geführt worden sei, wo er vergewaltigt und bewusstlos geschlagen worden sei, dass er in einem Zivilspital das Bewusstsein wieder erlangt habe und anschliessend nach Uganda ausgereist sei, wo er sich monatelang in einem Flüchtlingslager aufgehalten habe, dass der Beschwerdeführer einen Ausweis und ein Bestätigungsschreiben der Leitung des Lagers in G._______, Uganda, einreichte, dass das BFM mit gleichentags eröffneter Verfügung vom 19. Juli 2010 feststellte, der Beschwerdeführer erfülle die Flüchtlingseigenschaft nicht, sein Asylgesuch vom 25. Mai 2010 ablehnte, seine Wegweisung aus der Schweiz verfügte und den Vollzug anordnete, dass der Beschwerdeführer mit Eingabe vom 16. August 2010 gegen diese Verfügung beim Bundesverwaltungsgericht Beschwerde erhob mit den Anträgen, es sei die angefochtene Verfügung aufzuheben, die Flüchtlingseigenschaft anzuerkennen und Asyl zu gewähren, eventualiter sei die vorläufige Aufnahme wegen Unzulässigkeit oder Unzumutbarkeit des Wegweisungsvollzugs anzuordnen, dass er um Bestätigung der aufschiebenden Wirkung der Beschwerde und die Gewährung der unentgeltlichen Rechtspflege ersuchte, dass der Instruktionsrichter mit Zwischenverfügung vom 26. August 2010 feststellte, dass der Beschwerde die aufschiebende Wirkung nicht entzogen worden ist und der Beschwerdeführer den Ausgang des Beschwerdeverfahrens in der Schweiz abwarten kann, das Gesuch um Gewährung der unentgeltlichen Rechtspflege abwies und den Beschwerdeführer zu Leistung eines Kostenvorschuss von Fr. 600.- aufforderte, weil er die Beschwerdebegehren als aussichtslos erachte, und die Zahlungsfrist auf den 13. September 2010 festsetzte, dass der Kostenvorschuss am 8. September 2010 und damit innert angesetzter Frist geleistet wurde,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sich das Verfahren nach dem des Bundesgesetzes vom 20. Dezember 1968 über das Verwaltungsverfahren (VwVG, SR 172.021),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sowie Art. 105 AsylG i.V.m. Art. 37 VGG und Art. 50 Abs. 1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es sich vorliegend, wie nachfolgend aufgezeigt, um eine solche handelt, weshalb der Beschwerdeentscheid nur summarisch zu begründet wird, und dass auf einen Schriftenwechsel verzichtet wurde (Art. 111a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zur Begründung seiner ablehnenden Verfügung anführte, wesentliche Vorbringen des Beschwerdeführers seien widersprüchlich ausgefallen, Erhebliches würde der allgemeinen Erfahrung und der Logik des Handelns widersprechen und die eingereichten Beweismittel seien untauglich zum Beweis des Bestehens einer Verfolgung, dass der Beschwerdeführer zudem nicht imstande sei, die Beweggründe aufzuzeigen, weshalb er in seinem grossen Heimatland ausgerechnet in die Region Kivu ausgewichen sei, wo es mit der allgemeinen Sicherheitslage nicht zum Besten stehe, dass der Beschwerdeführers die gesetzlichen Anforderungen an das Glaubhaftmachen nicht erfülle, so dass die flüchtlingsrechtliche Relevanz seiner Angaben dahingestellt bleiben könne, weshalb das Asylgesuch abzulehnen sei, dass der Beschwerdeführer demgegenüber in der Eingabe vom 16. August 2010 geltend machte, er habe in den drei Anhörungen seine Gründe glaubhaft und nachvollziehbar dargelegt, dass er Behelligungen im Sinne von Art. 3 der Konvention vom 4. November 1950 zum Schutze der Menschenrechte und Grundfreiheiten (EMRK, SR 0.101) erlitten habe, die ihn in physischer, psychischer und psychologischer Hinsicht schwer erschüttert hätten, weshalb eine gewisse Unschärfe in den Angaben erlaubt sein müsse und damit die Beurteilung des BFM, die sich bedauerlicherweise auf einige Unstimmigkeiten in den Asylangaben konzentrierte, zu relativieren sei, dass er unterschiedliche Formen von effektiven Gefahrensituationen in C._______ und im (...)Kivu erlebt habe, die nicht zu verharmlosen seien, und er bei einer allfälligen Rückkehr ins Heimatland einer reellen Gefahr, auch einer solchen gesundheitlicher Art, ausgesetzt wäre, dass das Bundesverwaltungsgericht zur Auffassung gelangt, der dem angefochtenen Entscheid der Vorinstanz zu Grunde liegende Sachverhalt sei korrekt festgehalten und die darauf gestützten ausführlichen Erwägungen der Vorinstanz seien überzeugend, dass die Angaben des Beschwerdeführers erheblich ungereimt und widersprüchlich (zeitliche Verhältnisse, Handlungsmotive, Nachteile im Flüchtlingslager, Fahndungsaktion der Behörde, Gefährdungssituation in Kivu und C._______, Vorfall im Wald) sowie lebensfremd (Situation unmittelbar vor der eigentlichen Flucht) ausgefallen sind, dass die protokollierten Aussagen des Beschwerdeführers nicht nur einen unstimmigen und unsubstanziierten Eindruck erwecken, sondern auch weitgehend von einem auffälligen Mangel an so genannten Realkennzeichen geprägt sind, dass damit kein glaubhafter Hinweis zur Annahme besteht, wonach ihm in seinem Heimatland eine unmenschliche Behandlung droht, dass nach Auffassung des Bundesverwaltungsgerichts die Ausführungen in der Beschwerde und die Inhalte der eingereichten Beweismittel nicht geeignet sind, die zahlreichen von der Vorinstanz aufgelisteten Unglaubhaftigkeitsargumente zu entkräften, dass zur Vermeidung von Wiederholungen in Bezug auf die Ungereimtheiten und die Beurteilung der Beweismittel auf die überzeugenden Erwägungen in der angefochtenen Verfügung verwiesen werden kann (Art. 109 Abs. 3 BGG i.V.m. Art. 6 AsylG und Art. 4 VwVG),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konkreten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vielen Regionen seines Heimatlandes eine Situation besteht, die weder von kriegerischen Handlungen noch allgemeiner Gewalt gekennzeichnet ist, und der Beschwerdeführer seine sinngemässen Hinweise auf allfällige Beeinträchtigungen seiner Gesundheit (vgl. Beschwerde S. 2) nicht konkretisierte oder durch ein medizinisches Attest belegte, weshalb davon auszugehen ist, er sei für eine Rückkehr ins Heimatland in einer genügenden gesundheitlichen Verfassung, dass sich der Beschwerdeführer mit seinen beruflichen Erfahrungen als (...) und (...) und seinem intakten familiären Beziehungsnetz in C._______ leicht wieder zurechtfinden und eine wirtschaftliche Existenz aufbauen kann, dass somit weder die allgemeine Lage im Heimatsstaat des Beschwerdeführers noch individuelle Gründe auf eine glaubhafte konkrete Gefährdung im Falle einer Rückkehr schliessen lassen, weshalb der Vollzug der Wegweisung zumutbar ist, dass der Vollzug der Wegweisung des Beschwerdeführers in den Heimatstaat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Verfahrensausgang die Kosten von Fr. 600.- (Art. 1-3 des Reglements vom 21. Februar 2008 über die Kosten und Entschädigungen vor dem Bundesverwaltungsgericht [VGKE, SR 173.320.2]) dem Beschwerdeführer aufzuerlegen (Art. 63 Abs. 1 VwVG) und mit dem am 8. September 2010 geleisteten Kostenvorschuss in derselben Höhe zu verrechnen sind. Demnach erkennt das Bundesverwaltungsgericht: 1. Die Beschwerde wird abgewiesen, soweit darauf eingetreten wird. 2. Die Verfahrenskosten von Fr. 600.- werden dem Beschwerdeführer auferlegt und mit dem geleisteten Kostenvorschuss in derselben Höhe verrechnet. 3.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