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E-5808/2016 vom 28. September 2016</w:t>
      </w:r>
    </w:p>
    <w:p>
      <w:r>
        <w:t>Bundesverwaltungsgericht, 2016-09-28, FR</w:t>
      </w:r>
    </w:p>
    <w:p>
      <w:r>
        <w:rPr>
          <w:b/>
        </w:rPr>
        <w:t xml:space="preserve">Quelle: </w:t>
      </w:r>
      <w:r>
        <w:t>https://mcp.opencaselaw.ch/entscheid/bvger_E-5808_2016</w:t>
      </w:r>
    </w:p>
    <w:p>
      <w:r>
        <w:t>FR: TAF E-5808/2016 du 28 septembre 2016</w:t>
      </w:r>
    </w:p>
    <w:p>
      <w:r>
        <w:t>IT: TAF E-5808/2016 del 28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E-5808/2016 Arrêt du 28 septembre 2016 Composition Emilia Antonioni Luftensteiner, juge unique, avec l'approbation de Walter Lang, juge ; Thierry Leibzig, greffier. Parties A._______, né le (...), Soudan, recourant, contre Secrétariat d'Etat aux migrations (SEM), Quellenweg 6, 3003 Berne, autorité inférieure. Objet Asile (non-entrée en matière / procédure Dublin) et renvoi ; décision du SEM du 15 septembre 2016 / N (...). Vu la demande d'asile déposée par A._______ en Suisse, en date du 21 juin 2016, le procès-verbal de son audition au Centre d'enregistrement et de procédure (CEP) de B._______, du 24 juin 2016, la décision du 15 septembre 2016, notifiée le 21 septembre suivant à l'intéressé, par laquelle le SEM n'est pas entré en matière sur sa demande d'asile, a prononcé son transfert vers l'Italie en tant qu'Etat compétent pour examiner celle-ci, et a ordonné l'exécution de cette mesure, constatant l'absence d'effet suspensif à un éventuel recours, le recours interjeté, le 22 septembre 2016 (date du sceau postal), contre cette décision, auprès du Tribunal administratif fédéral (ci-après : le Tribunal), la demande d'assistance judiciaire partielle qu'il comporte, la réception du dossier de première instance par le Tribunal, le 26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définitivement, sauf demande d'extradition déposée par l'Etat dont le requérant cherche à se protéger (cf. art. 33 let. d LTAF, applicable par renvoi de l'art. 105 LAsi [RS 142.31], et art. 83 let. d ch. 1 LTF), exception non réalisée en l'espèce, que le Tribunal est par conséquent compétent pour statuer sur le présent recours,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et jurisp. cit.),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de l'ordonnance 1 sur l'asile du 11 août 1999 [OA 1, RS 142.311],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(cf. art. 7 par. 2 du règlement Dublin III ; ATAF 2012/4 consid. 3.2 ; Filzwieser/Sprung, Dublin III-Verordnung, Vienne 2014, pt.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OA 1, à teneur desquels le SEM peut, pour des raisons humanitaires, également traiter la demande lorsqu'il ressort de l'examen qu'un autre Etat est compétent, qu'en l'occurrence, les investigations entreprises par le SEM ont révélé, après consultation de l'unité centrale du système européen « Eurodac », que l'intéressé a franchi irrégulièrement la frontière italienne, le (...) 2016, et que ses empreintes digitales ont été relevées par les autorités de cet Etat, le lendemain, que, le 13 juillet 2016, le SEM a soumis aux autorités italiennes compétentes, dans les délais fixés à l'art. 21 par. 1 du règlement Dublin III, une requête aux fins de prise en charge, fondée sur l'art. 13 par. 1 dudit règlement, que, n'ayant pas répondu à cette demande dans les délais prévus par l'art. 22 par. 1 et 6 du règlement Dublin III, l'Italie est réputée l'avoir acceptée et, partant, avoir reconnu sa compétence pour traiter la demande d'asile de l'intéressé (cf. art. 22 par. 7 du règlement Dublin III), que le recourant conteste ce point au motif que les autorités italiennes auraient pris ses empreintes de force, suite à son sauvetage en mer, et qu'il ne souhaitait pas être enregistré ni demander l'asile en Italie, que l'art. 13 par. 1 du règlement Dublin III n'étant pas « self-executing », le recourant ne peut pas contester son application par le SEM, qu'en tout état de cause, le fait de déposer une demande d'asile pour la première fois dans un Etat n'a pas pour conséquence que celui-ci devient compétent pour le traitement au fond de la demande, mais qu'il doit déterminer quel Etat est compétent pour ce faire, sur la base des critères fixés au chapitre III, que, dans la mesure où le seul fait d'être entré dans un Etat Dublin, au sortir d'un pays tiers, fonde la compétence de cet Etat pour examiner une demande de protection internationale (cf. art. 13 du règlement Dublin III), la durée du séjour et la volonté d'y séjourner ne constituent pas des facteurs déterminants, qu'en outre,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 que le souhait du recourant de voir sa demande d'asile traitée en Suisse ne remet ainsi nullement en cause la compétence de l'Italie, qu'en vertu de l'art. 13 par. 1 du règlement Dublin III, l'Italie est dès lors responsable de la demande d'asile du recourant, que, par ailleurs, contrairement à ce que soutient l'intéressé dans son recours, il n'y a pas de raisons de croire qu'il existe en Italie des défaillances systémiques dans la procédure d'asile et les conditions d'accueil des demandeurs, qui entraînent un risque traitement inhumain ou dégradant au sens de l'art. 4 CharteUE, qu'en effet, l'Italie est liée à la CharteUE et partie à la Convention du 28 juillet 1951 relative au statut des réfugiés (RS 0.142.30, ci après : Conv. réfugiés), ainsi qu'au Protocole additionnel du 31 janvier 1967 (Prot., RS 0.142.301), à la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(ci après : directive Accueil), que certes, ainsi que l'a relevé l'intéressé dans son recours, il est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arrêt de la CourEDH M.S.S. contre Belgique et Grèce du 21 janvier 2011, requête n° 30696/09 ; cf. également arrêt Tarakhel contre Suisse du 4 novembre 2014, requête n° 29217/12, par. 114-115 ; arrêt A.S. contre Suisse du 30 juin 2015, requête n° 39350/13, par. 36),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arrêt de la CourEDH Samsam Mohammed Hussein et autres contre les Pays-Bas et l'Italie du 2 avril 2013, requête n° 27725/10, par. 78), que cette appréciation n'est remise en cause par la CourEDH ni dans son arrêt Tarakhel contre Suisse précité ni dans celui, plus récent, A.S. contre Suisse précité (cf. par. 37), que la CourEDH n'a d'ailleurs pas, dans ces arrêts déjà,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transfert de demandeurs d'asile vers ce pays (cf. arrêt de la CourEDH Tarakhel contre Suisse précité, par. 115 ; arrêt A.S. contre Suisse précité, par. 27), qu'ainsi, du point de vue du système d'accueil, il n'y a pas lieu de retenir l'existence de carences telles qu'il y aurait lieu de renoncer, par principe, à un transfert vers ce pays, qu'au final, 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partie du règlement Dublin III ne se justifie pas, que, dans son recours, l'intéressé s'oppose toutefois à son transfert vers l'Italie, en alléguant avoir été violenté sur son lieu d'accueil en Italie par d'autres requérants d'asile ayant essayé de le recruter pour vendre de la drogue ; qu'il aurait été menacé de mort s'il refusait de les rejoindre ; que la police serait intervenue et qu'il aurait été transféré dans un hôpital ; que, suite à cet incident, craignant pour sa vie, il ne serait pas retourné au camp et aurait décidé de se rendre en Suisse, qu'il ne pourrait en conséquence pas retourner en Italie, car il n'y serait pas en sécurité et n'y bénéficierait d'aucun endroit pour dormir ni d'aucune famille pour lui venir en aide, qu'il soutient que l'exécution de son renvoi en Italie le placerait dans des conditions extrêmes de survie, susceptibles de porter atteinte à son intégrité ou sa santé, qu'il invoque la clause de souveraineté prévue à l'art. 17 par. 1 du règlement Dublin III, en lien avec l'art. 3 CEDH, que l'intéressé n'a cependant pas démontré, dans le cas particulier, l'existence d'un risque concret que les autorités italiennes refuseraient de le prendre en charge et de mener à terme l'examen de sa demande de protection, en violation de la directive Procédure, qu'il n'a fourni aucun indice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convient ici de souligner que, selon ses propres déclarations, l'intéressé a quitté de sa propre volonté le camp situé près de C._______, auquel il avait été assigné, sans même avoir déposé de demande d'asile auprès des autorités italiennes (cf. procès-verbal d'audition du 24 juin 2016, points 2.06 p. 5 et 5.02 p. 8 s.), qu'il n'a ainsi pas donné la possibilité auxdites autorités d'enregistrer sa demande, ni de se prononcer sur ses motifs d'asile, qu'il lui appartiendra donc, à son retour en Italie, de se conformer aux instructions qui lui seront données et de s'annoncer auprès des autorités italiennes compétentes immédiatement à son arrivée, pour y faire enregistrer sa demande d'asile, que le recourant n'a pas non plus avancé, ni lors de son audition ni dans le cadre de son recours, d'éléments concrets et individuels susceptibles de démontrer qu'en cas de transfert vers l'Italie, il serait personnellement exposé au risque que ses besoins existentiels minimaux ne soient pas satisfaits, et ce de manière durable, sans perspective d'amélioration, au point qu'il faudrait renoncer à son transfert, qu'au contraire, il ressort de ses déclarations qu'il a été hébergé immédiatement après son débarquement en Italie (cf. procès-verbal d'audition du 24 juin 2016, point 5.02 p. 8), ce qui tend à démontrer que les autorités italiennes avaient, à ce moment déjà, entamé sa prise en charge, que, lors de son audition, il a en outre précisé avoir quitté son hébergement à C._______, après y avoir vécu durant quatre jours, car il ne voulait pas y rester (cf. idem ; « La ville où on m'a transféré s'appelle C._______. Je suis resté 4 jours, il n'y avait rien, les gens dormaient [et] mangeaient c'est tout. Je leur ai dit que ça ne me plaisait pas et que je voulais partir. »), que, dans ces conditions, il ne peut reprocher aux autorités italiennes de ne pas l'avoir pris en charge, qu'interrogé, lors de son audition au CEP, sur ses objections à un transfert en Italie, il a déclaré qu'il ne voulait pas y retourner, car ce pays « ne s'occupait pas des gens » (cf. procès-verbal d'audition du 24 juin 2016, point 8.01 p. 10 s.), qu'il a également allégué être malade, avoir mal au bras gauche et souffrir des amygdales, précisant qu'il n'avait pas été pris en charge en Italie pour ces différents maux (cf. idem, point 8.02 p. 10), que, comme l'a relevé à juste titre le SEM dans la décision attaquée, les troubles de santé allégués par le recourant ne sont nullement documentés, de sorte qu'ils ne sauraient d'emblée être considérés comme étant établis, qu'en tout état de cause, les propos de l'intéressé ne révèlent manifestement pas l'existence d'affections d'une gravité ou d'une spécificité telle qu'elles atteindraient le seuil élevé justifiant de considérer l'exécution de son transfert comme illicite, qu'il sied à cet égard de rappeler que, selon la jurisprudence de la CourEDH (cf. arrêt de la CourEDH N. contre Royaume­Uni du 27 mai 2008, 26565/05), l'expulsion forcée des personnes touchées dans leur santé n'est susceptible de constituer une violation de l'art. 3 CEDH que dans des cas très exceptionnels, tel celui d'une personne très gravement malade et proche de la mort lorsqu'il n'est pas certain qu'elle puisse bénéficier des soins médicaux indispensables ou d'un soutien d'ordre familial ou social (cf. aussi arrêt de la CourEDH A.S. contre Suisse précité ; cf. également ATAF 2011/9 consid. 7.1 et jurisprudence citée), que le mémoire de recours, qui n'est au demeurant étayé d'aucun moyen de preuve, ne contient aucun indice de nature à amener à une conclusion différente, que, certes, comme le relève l'intéressé dans son recours, il ressort des rapports disponibles concernant la situation actuelle en Italie que l'accès aux soins médicaux dans ce pays, pour les demandeurs de protection, peut dans certains circonstances être retardé par des obstacles administratifs ou financiers (cf. rapport OSAR précité), que, cependant, il ne saurait être retenu qu'une personne court le risque de ne pas y obtenir les soins urgents et essentiels, que l'Italie est en outre liée par la directive Accueil (cf. supra)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que si le recourant devait avoir besoin de soins particuliers, il lui appartiendrait d'en informer, certificat médical à l'appui, les autorités suisses chargées de l'exécution de son transfert, lesquelles devront, le cas échéant, transmettre sous une forme appropriée aux autorités italiennes les renseignements permettant une éventuelle prise en charge médicale spécifique, qu'il ne ressort en outre pas du dossier que l'intéressé présente, en raison de son âge ou de son état de santé, une vulnérabilité particulière qui amènerait à considérer son transfert en Italie comme illicite, dans le sens de la jurisprudence de la CourEDH citée plus haut, que si après son arrivée en Italie, il devait être contraint, pour une raison ou une autre,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qu'au vu de ce qui précède, le transfert de l'intéressé vers Italie n'est pas contraire aux obligations de la Suisse découlant des dispositions conventionnelles précitées, qu'enfin, le SEM a pris en compte les faits allégués par l'intéressé, susceptibles de constituer des "raisons humanitaires", au sens de l'art. 29a al. 3 OA 1, qu'il a établi de manière complète et exacte l'état de fait pertinent et n'a commis ni excès ni abus de son pouvoir d'appréciation (cf. sur cette question ATAF 2015/9 consid. 8), qu'il n'a pas fait preuve d'arbitraire dans son appréciation ou violé le principe de l'égalité de traitement,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requête d'assistance judiciaire partielle est rejetée, une des conditions cumulatives à son octroi (cf. art. 65 al. 1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