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E-5808/2010 vom 19. August 2010</w:t>
      </w:r>
    </w:p>
    <w:p>
      <w:r>
        <w:t>Bundesverwaltungsgericht, 2010-08-19, DE</w:t>
      </w:r>
    </w:p>
    <w:p>
      <w:r>
        <w:rPr>
          <w:b/>
        </w:rPr>
        <w:t xml:space="preserve">Quelle: </w:t>
      </w:r>
      <w:r>
        <w:t>https://mcp.opencaselaw.ch/entscheid/bvger_E-5808_2010</w:t>
      </w:r>
    </w:p>
    <w:p>
      <w:r>
        <w:t>FR: TAF E-5808/2010 du 19 août 2010</w:t>
      </w:r>
    </w:p>
    <w:p>
      <w:r>
        <w:t>IT: TAF E-5808/2010 del 19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E-5808/2010/ame {T 0/2} Urteil vom 19. August 2010 Besetzung Einzelrichterin Gabriela Freihofer, mit Zustimmung von Richter Bendicht Tellenbach; Gerichtsschreiberin Blanka Fankhauser. Parteien A._______, geboren (...), Benin, c/o (...), Beschwerdeführer, gegen Bundesamt für Migration (BFM), Quellenweg 6, 3003 Bern, Vorinstanz. Gegenstand Nichteintreten auf Asylgesuch und Wegweisung; Verfügung des BFM vom 13. August 2010/ N (...). Das Bundesverwaltungsgericht stellt fest, dass der Beschwerdeführer eigenen Angaben zufolge seinen Heimatstaat Benin im Mai 2010 verliess und über ihm unbekannte Länder, unter Umgehung der Grenzkontrolle, am 30. Juni 2010 in die Schweiz einreiste, wo er gleichentags im Empfangs- und Verfahrenszentrum (...) um Asyl nachsuchte, dass er in das (...) transferiert und dort am 27. Juli 2010 befragt wurde, dass der Beschwerdeführer anlässlich der ausführlichen Befragung im (...) sowie der Anhörung vom 11. August 2010 gemäss Art. 29 Abs. 1 des Asylgesetzes vom 26. Juni 1998 (AsylG, SR 142.31) zur Begründung des Asylgesuchs im Wesentlichen geltend machte, er habe seit seinem fünften Lebensjahr zusammen mit seiner Mutter in Gabun gelebt, dass er nach dem Tod seiner Mutter, niemanden gehabt habe, der sich um ihn und seine geschwollenen Beine hätte kümmern können, dass seine Mutter Muslimin gewesen sei und gleichzeitig einem Kult namens B._______ angehört habe, dass die Mitglieder dieses Kults den Beschwerdeführer hätten umbringen wollen, weshalb er nach Benin geflüchtet sei, dass er in Benin von einem Voodoo-Priester C._______ aufgenommen worden und gepflegt worden sei, dass C._______ ihm erklärt habe, seine geschwollenen Beine seien die Folge eines Fluches des Geheimkultes, weil seine Mutter beim Eintritt in den Kult möglicherweise ein Gelübde abgelegt und ihren Sohn für ihren eigenen Erfolg geopfert habe, dass er zudem dem Beschwerdeführer mitgeteilt habe, sich in keinem "schwarzen Land" vor diesen Kultleuten verstecken zu können, da sie ihn überall finden würden, weshalb er ihm zur Flucht ins Ausland verholfen habe, dass bezüglich des weiteren Inhalts der Aussagen auf die Protokolle bei den Akten verwiesen wird, dass das BFM mit Verfügung vom 13. August 2010 - gleichentags eröffnet und persönlich ausgehändigt - in Anwendung von Art. 32 Abs. 2 Bst. a AsylG auf das Asylgesuch nicht eintrat und dessen Wegweisung - unter Androhung von Zwangsmitteln im Unterlassungsfall - aus der Schweiz anordnete, wobei er diese am Tag nach Eintritt des Rechtskraft zu verlassen habe, dass es den Kanton D._______ mit dem Vollzug der Wegweisung beauftragte und dem Beschwerdeführer die editionspflichtigen Akten gemäss Aktenverzeichnis aushändigte, dass das BFM zur Begründung im Wesentlichen anführte, der Beschwerdeführer habe keine Reise- oder Identitätspapiere eingereicht und es lägen keine entschuldbaren Gründe vor, welche ihm die Einreichung solcher verunmöglichten, dass nämlich das Fehlen jeglichen Bemühens, seine Identität durch rechtsgenügliche Papiere zu belegen, den Schluss zulasse, der Beschwerdeführer sei nicht bereit, solche Ausweisdokumente vorzulegen, dass er widersprüchliche Angaben zum Besitz einer Geburtsurkunde und zur Möglichkeit, zwecks Papierbeschaffung jemanden im Heimatland kontaktieren zu können, gemacht habe, dass die Behauptung des Beschwerdeführers, ohne jegliches Reise- oder Identitätspapier und ohne jemals kontrolliert worden zu sein, von Benin bis in die Schweiz gelangt zu sein, realitätsfremd erscheine, dass die Schilderung seiner Reise von seinem Heimatland bis in die Schweiz als derart realitätsfremd einzustufen sei, dass die Vermutung naheliege, er beabsichtige nicht nur das Verheimlichen der wahren Umstände seines Reiseweges, sondern er wolle auch nicht offenlegen, mit welchen Reisepapieren er in Wirklichkeit in die Schweiz gereist sei, dass die Angaben des Beschwerdeführers zu seinen Asylgründen widersprüchlich und vage ausgefallen seien, dass er beispielsweise in (...) angeben habe, aus Gabun deswegen geflüchtet zu sein, weil ihn die Kultmitglieder hätten umbringen wollen, in der Anhörung jedoch angegeben habe, er habe dort niemanden, der ihn ernähren und sich um seine kranken Beine kümmern würde, dass er zudem einmal angeben habe, seine Mutter sei beim Anblick des brennenden Marktes zusammengebrochen und später im Spital gestorben, ein anderes Mal habe er erklärt, sie sei ermordet worden, dass die konkrete Art der Bedrohung durch die Kultleute anhand seiner Aussagen unklar geblieben sei, dass der vom Beschwerdeführer geschilderten Bedrohung, selbst wenn sie als glaubhaft erachtet würde, die Asylrelevanz fehle, da er es unterlassen habe, die Behörden im Heimatland um Schutz zu bitten und folglich dem beninischen Staat nicht mangelnder Schutzwille und mangelnde Schutzfähigkeit angelastet werden könne, dass der Beschwerdeführer die Flüchtlingseigenschaft gemäss Art. 3 und 7 AsylG nicht erfülle und aufgrund der Aktenlage keine zusätzlichen Abklärungen zur Feststellung der Flüchtlingseigenschaft oder eines Wegweisungshindernisses erforderlich seien, dass der Vollzug der Wegweisung zulässig, zumutbar und möglich sei, dass für die weitere Begründung auf die vorinstanzliche Verfügung zu verweisen ist, dass der Beschwerdeführer mit Eingabe vom 16. August 2010 (Eingabe und Poststempel) gegen diesen Entscheid beim Bundesverwaltungsgericht Beschwerde erhob und dabei sinngemäss die Aufhebung der angefochtenen Verfügung beantragte, dass auf die Begründung der Beschwerde - soweit wesentlich - in den nachfolgenden Erwägungen eingegangen wird, dass die vorinstanzlichen Akten am 18. August 2010 beim Bundesverwaltungsgericht eintrafen (Art. 109 Abs. 2 AsylG), und zieht in Erwägung, dass das Bundesverwaltungsgericht auf dem Gebiet des Asyls endgültig über Beschwerden gegen Verfügungen (Art. 5 VwVG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zu verzichten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bis heute keine gültigen Identitätsdokumente zu den Akten gereicht hat, dass das BFM in der angefochtenen Verfügung - nach Prüfung der Akten durch das Gericht - überzeugend dargelegt hat, weshalb für das Nichteinreichen von Reise- oder Identitätspapieren keine entschuldbaren Gründe vorliegen, dass die Vorinstanz in der angefochtenen Verfügung ebenfalls zutreffend erwogen hat, aus welchen Gründen der Beschwerdeführer die Flüchtlingseigenschaft gemäss Art. 3 und Art. 7 AsylG nicht erfüllt, dass seine oberflächlichen und unplausiblen Aussagen eindeutig den Schluss zulassen, er habe nicht selbst Erlebtes geschildert, sondern einen konstruierten Sachverhalt, dass die Beschwerdeschrift keine Ausführungen zur vorinstanzlichen Argumentation enthält, mithin nicht ansatzweise dargetan wird, inwiefern die Erwägungen des BFM unzutreffend sein sollen, und auch aus den Akten nicht ersichtlich wird, inwiefern die angefochtene Verfügung Bundesrecht verletzen, den rechtserheblichen Sachverhalt unrichtig oder unvollständig feststellen oder unangemessen sein könnte,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Benin oder Gabun noch - aufgrund der unglaubhaften Vorbringen des Beschwerdeführers - individuelle Gründe auf eine konkrete Gefährdung im Falle einer Rückkehr schliessen lassen, weshalb der Vollzug der Wegweisung vorliegend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sowie an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