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E-5805/2016 vom 4. Oktober 2016</w:t>
      </w:r>
    </w:p>
    <w:p>
      <w:r>
        <w:t>Bundesverwaltungsgericht, 2016-10-04, FR</w:t>
      </w:r>
    </w:p>
    <w:p>
      <w:r>
        <w:rPr>
          <w:b/>
        </w:rPr>
        <w:t xml:space="preserve">Quelle: </w:t>
      </w:r>
      <w:r>
        <w:t>https://mcp.opencaselaw.ch/entscheid/bvger_E-5805_2016</w:t>
      </w:r>
    </w:p>
    <w:p>
      <w:r>
        <w:t>FR: TAF E-5805/2016 du 4 octobre 2016</w:t>
      </w:r>
    </w:p>
    <w:p>
      <w:r>
        <w:t>IT: TAF E-5805/2016 del 4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E-5805/2016 Arrêt du 4 octobre 2016 Composition Sylvie Cossy, juge unique, avec l'approbation de Gabriela Freihofer, juge ; Bastien Durel, greffier. Parties A._______, né le (...), Nigéria, recourant, contre Secrétariat d'Etat aux migrations (SEM), Quellenweg 6, 3003 Berne, autorité inférieure. Objet Asile (non-entrée en matière / procédure Dublin) et renvoi ; décision du SEM du 12 septembre 2016 / N (...). Vu la demande d'asile déposée en Suisse par A._______, le 11 juillet 2016, les investigations entreprises, le 12 juillet 2016, par le SEM sur la base d'une comparaison dactyloscopique avec l'unité centrale du système « Eurodac », dont il ressort que l'intéressé a déposé une demande d'asile à B._______ en Italie, le 19 mai 2014, le procès-verbal de l'audition sur ses données personnelles du 20 juillet 2016, au cours de laquelle le droit d'être entendu sur son éventuel transfert en Italie lui a été accordé, la requête aux fins de reprise en charge de l'intéressé, adressée le 22 août 2016 par le SEM aux autorités italiennes compétentes, et fondée sur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12 septembre 2016, notifiée le 15 septembre 2016, par laquelle le SEM, se fondant sur l'art. 31a al. 1 let. b LAsi (RS 142.31), n'est pas entré en matière sur la demande d'asile de l'intéressé, a prononcé son transfert vers l'Italie et ordonné l'exécution de cette mesure, constatant l'absence d'effet suspensif à un éventuel recours, le recours interjeté, le 22 septembre 2016, contre cette décision, concluant à son annulation et à l'entrée en matière sur la demande d'asile du 11 juillet 2016, la demande d'assistance judiciaire partielle dont il est assorti, la réception du dossier de première instance par le Tribunal administratif fédéral (ci-après : le Tribunal), le 26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qu'il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recourant conteste en l'espèce l'application du règlement Dublin III, car il bénéficierait du statut de réfugié en Italie, que, lors de son audition, l'intéressé a déclaré y avoir reçu une autorisation de séjour (Permesso di Soggiorno) valable jusqu'en juillet 2017, laissée en Italie, qu'il ne pense pas pouvoir la faire prolonger en raison de sa venue en Suisse, qu'il s'agirait d'un permis humanitaire et qu'il ne pourrait pas rester indéfiniment dans ce pays, que, dans son recours, l'intéressé fait valoir qu'il a vécu en Italie pendant trois ans et qu'il y a reçu l'asile, un titre de séjour ainsi qu'un document de voyage, que les propos du recourant quant à son statut de réfugié en Italie se limitent à de simples affirmations, nullement étayées, qu'il n'a produit aucun document, que les investigations entreprises par le SEM ont révélé que l'intéressé a déposé une demande d'asile en Italie, le 19 mai 2014, que le SEM a soumis aux autorités italiennes compétentes une demande de reprise en charge fondée sur l'art. 18 par. 1 pt b du règlement Dublin III, précisant que le recourant avait déclaré avoir reçu un permis de résidence en Italie, valable jusqu'en juillet 2017, qu'il aurait laissé dans ce pays, que les autorités italiennes n'ayant pas répondu à cette demande, elles sont présumées avoir accepté leur responsabilité pour traiter la demande d'asile du recourant, qu'il y a dès lors lieu de retenir que le recourant a déposé une demande d'asile en Italie, laquelle est pendante, de sorte que le règlement Dublin III est applicable, qu'à l'appui de son recours, l'intéressé se réfère également à l'arrêt de la CJUE du 7 juin 2016 C-63/15 Ghezelbash, que cet arrêt traite de la possibilité d'invoquer, dans le cadre d'un recours contre une décision de transfert, l'application erronée d'un critère de responsabilité énoncé au chapitre III du règlement Dublin III, qu'il ne traite pas de l'applicabilité du règlement Dublin III lui-même, que le recourant ne fait pas valoir l'application erronée d'un critère de responsabilité énoncé au chapitre III du règlement Dublin III, mais l'inapplicabilité de ce règlement au cas d'espèce, que, selon le pt 39 de l'arrêt de la CJUE, également relevé par le recourant, il ressort de l'art. 27 du règlement Dublin III que le recours effectif contre des décisions de transfert doit porter, d'une part, sur l'examen de l'application de ce règlement et, d'autre part, sur l'examen de la situation en fait et en droit dans l'État membre vers lequel le demandeur est transféré, que ces exigences sont respectées, le recourant pouvant invoquer, dans le cadre du recours déposé devant le Tribunal, une violation du droit fédéral, notamment l'abus et l'excès dans l'exercice du pouvoir d'appréciation et l'établissement inexact et incomplet de l'état de fait pertinent (art. 106 al. 1 LAsi), que le règlement Dublin III étant applicable au cas d'espèce, les questions de fond sur son application au cas d'espèce et sur la situation en fait et en droit en Italie seront examinées ci-dessous, que le SEM examine ainsi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duquel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 comme il l'est mentionné ci-dessus, les autorités italiennes compétentes n'ont pas répondu à la demande de reprise en charge, déposée le 22 août 2016 sur la base de l'art. 18 par. 1 pt b règlement Dublin III, dans le délai de deux semaines prévu par l'art. 25 par. 1, que, partant, l'Italie est réputée l'avoir acceptée et avoir reconnu sa compétence pour traiter la demande d'asile de l'intéressé (art. 25 par. 2 du règlement Dublin III), qu'aucun élément ne permet de remettre en cause la compétence de l'Italie, étant précisé que le règlement Dublin III ne confère pas aux demandeurs d'asile le droit de choisir l'Etat membre par lequel ils souhaitent que leur demande soit traitée ou offrant, à leur avis, les meilleures conditions d'accueil comme Etat responsable de leur demande d'asile (ATAF 2010/45 consid. 8.3), que le recourant fait valoir qu'en cas de transfert en Italie, il n'aura pas accès à un logement, à de l'aide, à des conditions de vie décentes et sera contraint de survivre par ses propres moyens, sans ressources, dans la rue, dans des conditions indignes et menaçant sa santé et son intégrité, qu'il se réfère au rapport de l'organisation Suisse d'aide aux réfugiés [OSAR] : « Conditions d'accueil en Italie, A propos de la situation actuelle des requérant-e-s d'asile et des bénéficiaires d'une protection, en particulier de celles et ceux de retour en Italie dans le cadre de Dublin », août 2016,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aussi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de sérieux problèmes quant à leur capacité d'accueil des requérants d'asile, qui peuvent être confrontés à d'importantes difficultés sur le plan de l'hébergement, des conditions de vie, voire de l'accès aux soins médicaux (voir notamment le rapport de l'OSAR précité),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l'arrêt de la CourEDH Amadou c. Grèce du 4 février 2016, requête n° 377991/11, cité par le recourant, concerne la situation prévalant en Grèce, non en Italie, qu'en 2015, la CourEDH a confirmé que la structure et la situation générale pour l'accueil des demandeurs d'asile en Italie ne peuvent pas, en soi, être considérées comme des obstacles empêchant le renvoi de tout demandeur vers ce pays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(arrêt de la CourEDH Tarakhel c. Suisse précité, par. 104), que, dans le cas particulier, l'intéressé n'a pas démontré l'existence d'un risque concret que les autorités italiennes refuseraient de le reprendre en charge et de mener à terme l'examen de sa demande de protection, en violation de la directive Procédure, qu'il n'a fourni aucun 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avancé, ni lors de son audition ni dans son recours, d'éléments objectifs, concrets et sérieux susceptibles de démontrer, qu'en cas de transfert, il serait lui-même privé durablement de tout accès aux conditions matérielles minimales d'accueil prévues par la directive Accueil, que les allégations, selon lesquelles il n'aura accès ni au logement, ni à une aide, ni à des conditions de vie décentes et sera contraint de survivre par ses propres moyens, sans ressources, dans la rue, dans des conditions indignes et menaçant sa santé et son intégrité, se limitent à de simples affirmations ne reposant sur aucun indice objectif, concret et sérieux, que le Tribunal constate au contraire qu'il y a vécu plus de deux ans,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dans ces conditions, le transfert du recourant vers ce pays est conforme aux engagements de droit international de la Suisse, que le recourant n'a pas fait valoir d'autres éléments qui auraient nécessité du SEM un examen plus détaillé de sa demande sous l'angle des raisons humanitaires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que le recourant n'ayant apporté aucun moyen de preuve ni élément concret et pertinent au stade du recours, il n'y a pas lieu de remettre en cause l'appréciation du SEM,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