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E-5803/2016 vom 27. September 2016</w:t>
      </w:r>
    </w:p>
    <w:p>
      <w:r>
        <w:t>Bundesverwaltungsgericht, 2016-09-27, FR</w:t>
      </w:r>
    </w:p>
    <w:p>
      <w:r>
        <w:rPr>
          <w:b/>
        </w:rPr>
        <w:t xml:space="preserve">Quelle: </w:t>
      </w:r>
      <w:r>
        <w:t>https://mcp.opencaselaw.ch/entscheid/bvger_E-5803_2016</w:t>
      </w:r>
    </w:p>
    <w:p>
      <w:r>
        <w:t>FR: TAF E-5803/2016 du 27 septembre 2016</w:t>
      </w:r>
    </w:p>
    <w:p>
      <w:r>
        <w:t>IT: TAF E-5803/2016 del 27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E-5803/2016 Arrêt du 27 septembre 2016 Composition François Badoud, juge unique, avec l'approbation de William Waeber, juge ; Beata Jastrzebska, greffière. Parties A._______, né le (...), Cameroun, recourant, contre Secrétariat d'Etat aux migrations (SEM), Quellenweg 6, 3003 Berne, autorité inférieure. Objet Asile (non-entrée en matière / procédure Dublin) et renvoi ; décision du SEM du 15 septembre 2016 / N (...). Vu la demande d'asile déposée en Suisse par A._______ en date du 25 août 2016, la décision du 15 septembre 2016 (notifiée, le 21 septembre 2016),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22 septembre 2016, contre cette décision, la demande d'assistance judiciaire partielle dont il est assorti, la réception du dossier de première instance par le Tribunal administratif fédéral (ci-après: le Tribunal), le 26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les critères énumérés au chapitre III du règlement Dublin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introduit une demande d'asile en Italie, le 5 avril 2016, qu'en date du 31 août 2016, le SEM a dès lors soumis aux autorités italiennes compétentes, dans le délais fixé à art. 23 par. 2 du règlement Dublin III une requête aux fins de reprise en charge, fondée sur l'art. 18 par. 1 let.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ce point n'est pas contesté, que le recourant fait cependant valoir, rapport de l'Organisation suisse d'aide aux réfugiés (OSAR) à l'appui, qu'en cas de son transfert en Italie, il sera confronté à de grosses difficultés économiques et sociales en raison de l'incapacité de ce pays à faire face à un grand afflux de requérants d'asile, qu'il déclare que lors de son passage dans ce pays, il a été logé dans des conditions précaires et livré à lui-même, qu'à ses yeux, un transfert en Italie risquerait de le replacer dans une situation d'insécurité, mettant en danger sa vie et sa santé, qu'il appréhende de ne pas pouvoir compter sur l'aide des autorités italiennes, que le retour en Italie l'exposerait donc au risque d'être privé de ressources et de connaître des conditions de vie indignes, ce qui constituerait une violation de l'art. 3 de la convention du 4 novembre 1950 de sauvegarde des droits de l'homme et des libertés fondamentales (CEDH, RS 0.101), qu'en l'espèce, il n'y a toutefois aucune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liée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outre, le recourant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Aufnahmebedingungen in Italien. Zur aktuellen Situation von Asylsuchenden und Schutzberechtigten, insbesondere Dublin-Rück-kehrenden in Italien, août 2016),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le recourant n'a pas apporté d'indices objectifs, concrets et sérieux qu'il serait privé durablement de tout accès aux conditions matérielles minimales d'accueil au point qu'il faudrait renoncer à son transfert, que toutefois, s'il devait, à son retour,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qu'enfin,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vers l'Italie, pays dans lequel il a d'ailleurs déjà séjourné durant plusieurs mois, n'est pas contraire aux obligations de la Suisse découlant des dispositions conventionnelles précitées, que l'intéressé fait encore valoir qu'il souffre de problèmes de santé qui s'opposent à son transfert en Italie, qu'il ressort du « formulaire de transmission et d'informations médicales », établi par le Service médical et de transport de B._______ (ORS Service AG), le (...), qu'à cette date le recourant présentait « une rhinite chronique sévère », qu'un traitement par un otorhinolaryngologue (ORL) a été préconisé par le médecin traitant,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 problème de santé invoqué par l'intéressé, bien qu'il nécessite la consultation chez un spécialiste, n'apparaît pas grave au point de constituer un obstacle à son transfert en Italie, que l'intéressé pourra se faire soigner en Italie, ce pays disposant de structures médicales comparables à celles de la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toutefois aux autorités suisses chargées de l'exécution du transfert de transmettre aux autorités italiennes les renseignements permettant une telle prise en charge (cf. art. 31 et 32 du règlement Dublin III), que ces autorités informeront à l'avance, de manière complète et appropriée, les autorités italiennes sur les spécificités médicales du cas de l'intéressé, que cela dit, en l'espèce, le SEM a pris en compte tous les faits allégué, susceptibles de constituer des « raisons humanitaires », au sens de l'art. 29a al. 3 OA1, qu'il a établi de manière complète et exacte l'état de fait pertinent et n'a commis ni excès ni abus de son pouvoir d'appréciation (cf. ATAF 2015/9 consid. 8), que l'intéressé fait encore valoir dans son recours qu'en tant qu'homme seul, atteint dans sa santé, il est particulièrement vulnérable et a besoin de protection, que sur ce point, il se réfère à l'arrêt Tarakhel c. Suisse (précité), que toutefois, l'intéressé n'appartient pas à la catégorie des personnes particulièrement vulnérables visées par cet arrêt (par. 118-122), pour lesquelles l'Etat requérant doit, avant de prononcer un transfert vers l'Italie, obtenir des autorités italiennes des garanties individuelles d'une prise en charge conforme aux exigences de l'art. 3 CEDH, qu'en effet, il est jeune, sans charge familiale, que, comme déjà observé, ses problèmes de santé n'atteignent pas le degré de gravité pour constituer un obstacle à son transfert (par. 94 et 118 de l'arrêt Tarakhel c. Suisse précité), que, dans ces conditions, c'est à bon droit que le SEM n'est pas entré en matière sur la demande d'asile de l'intéressé,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