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E-5801/2016 vom 27. September 2016</w:t>
      </w:r>
    </w:p>
    <w:p>
      <w:r>
        <w:t>Bundesverwaltungsgericht, 2016-09-27, FR</w:t>
      </w:r>
    </w:p>
    <w:p>
      <w:r>
        <w:rPr>
          <w:b/>
        </w:rPr>
        <w:t xml:space="preserve">Quelle: </w:t>
      </w:r>
      <w:r>
        <w:t>https://mcp.opencaselaw.ch/entscheid/bvger_E-5801_2016</w:t>
      </w:r>
    </w:p>
    <w:p>
      <w:r>
        <w:t>FR: TAF E-5801/2016 du 27 septembre 2016</w:t>
      </w:r>
    </w:p>
    <w:p>
      <w:r>
        <w:t>IT: TAF E-5801/2016 del 27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E-5801/2016 Arrêt du 27 septembre 2016 Composition William Waeber, juge unique, avec l'approbation de Barbara Balmelli, juge ; Camilla Mariéthoz Wyssen, greffière. Parties A._______, né le (...), Guinée, recourant, contre Secrétariat d'Etat aux migrations (SEM), Quellenweg 6, 3003 Berne, autorité inférieure. Objet Asile (non-entrée en matière / procédure Dublin) et renvoi ; décision du SEM du 12 septembre 2016 / N (...). Vu la demande d'asile déposée en Suisse par A._______ en date du 28 juillet 2016, la décision du 12 septembre 2016, notifiée trois jours plus tard,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22 septembre 2016, contre cette décision, assorti d'une demande d'assistance judiciaire partielle,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qu'il convient en l'espèce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cf. ATAF 2012/4 consid. 3.2 ; FILZWIESER/SPRUNG, Dublin III-Verordnung, Vienne 2014, pt. 4 sur l'art. 7), qu'en revanche, dans une procédure de reprise en charge (anglais : take back), il n'y a en principe aucun nouvel examen de la compétence selon le chapitre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enregistré comme demandeur de protection en Italie, le 9 mars 2015, puis en Belgique, le 18 mai 2016, que lors de son audition sur les données personnelles, l'intéressé a confirmé ces faits, qu'il a ajouté qu'il était arrivé en Italie, le 1er octobre 2014, et qu'il n'avait "pas encore eu de réponse" à sa demande d'asile (cf. audition du 16 août 2016, ch. 2.04), mais qu'on lui avait "fait comprendre que sa procédure était terminée" (cf. audition précitée, ch. 9.01), qu'il ressort également de ses déclarations qu'au terme de la demande de protection déposée en Belgique, en mai 2016, il avait fait l'objet d'un transfert vers l'Italie, qu'en date du 24 août 2016, le SEM a dès lors soumis aux autorités italiennes compétentes, dans le délai fixé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(cf. art. 25 par. 2 du règlement Dublin III), qu'indépendamment de la question de savoir si la demande de protection déposée par le recourant en Italie est encore en suspens ou, comme le prétend l'intéressé, a fait l'objet d'un rejet, la compétence de cet Etat est acquise, que ce point n'est d'ailleurs pas contesté,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[CourEDH] Tarakhel c. Suisse du 4 novembre 2014, requête n° 29217/12, § 114 et 115 ; cf. également arrêt de la CourEDH Mohammed Hussein c. Pays Bas et Italie du 2 avril 2013, requête n° 27725/10), que la CourEDH l'a encore confirmé dans des affaires plus récentes (cf. décision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présumée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le recourant a déclaré lors de son audition, qu'il ne souhaitait pas vivre en Italie, notamment parce qu'il ne comprenait pas la langue et qu'il était "très malade" à son arrivée dans ce pays (pieds et autres membres "enflés"), que, dans son recours, l'intéressé ajoute qu'il n'était pas demeuré en Italie du fait qu'il avait été contraint de quitter le centre dans lequel il séjournait et qu'il n'avait pas obtenu de papiers, qu'en cas de transfert vers l'Italie, où il n'a aucune famille, il serait contraint de vivre dans la rue, dans un climat d'insécurité et "durablement en-dessous du minimum vital d'une manière indigne de la personne humaine", qu'aucun indice sérieux n'indique que les autorités italiennes auraient violé le droit de l'intéressé à l'examen, selon une procédure juste et équitable, de sa demande de protection ou refusé de lui garantir une protection conforme au droit international et au droit européen, que le recourant n'a pas établi que ses conditions d'existence en Italie revêtiraient un tel degré de pénibilité et de gravité qu'elles seraient constitutives d'un traitement contraire à l'art. 3 CEDH ou encore à l'art. 3 Conv. torture, dans le laps de temps dont il aurait besoin pour organiser son départ de l'espace Dublin, au cas où son recours aurait été ou serait rejeté, que les affections dont il a dit souffrir lors de son audition (hématurie et "chaleurs nocturnes"), sur lesquelles il ne revient en aucune manière dans son recours, ne révèlent en l'état pas l'existence d'une maladie d'une gravité ou d'une spécificité telle qu'elle ne pourrait pas être soignée en Italie, que quoi qu'il en soit, l'Italie est dotée de structures médicales similaires à celles existant en Suisse, qu'il incombera cas échéant aux autorités suisses chargées de l'exécution du transfert de transmettre aux autorités italiennes tous les renseignements utiles permettant une prise en charge adéquate de l'intéressé (cf. art. 31 et 32 du règlement Dublin III), qu'au surplus, si celui-ci, une fois de retour en Italie, devait être contraint par les circonstances à mener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l'Italie du recourant, n'apparaît pas contraire aux obligations de la Suisse découlant des dispositions conventionnelles précitées, que le SEM a pris en compte les faits allégués par l'intéressé, susceptibles de constituer des "raisons humanitaires", au sens de l'art. 29a al. 3 OA1,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une des conditions cumulatives de l'art. 65 al. 1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