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E-5800/2017 vom 5. Dezember 2017</w:t>
      </w:r>
    </w:p>
    <w:p>
      <w:r>
        <w:t>Bundesverwaltungsgericht, 2017-12-05, FR</w:t>
      </w:r>
    </w:p>
    <w:p>
      <w:r>
        <w:rPr>
          <w:b/>
        </w:rPr>
        <w:t xml:space="preserve">Quelle: </w:t>
      </w:r>
      <w:r>
        <w:t>https://mcp.opencaselaw.ch/entscheid/bvger_E-5800_2017</w:t>
      </w:r>
    </w:p>
    <w:p>
      <w:r>
        <w:t>FR: TAF E-5800/2017 du 5 décembre 2017</w:t>
      </w:r>
    </w:p>
    <w:p>
      <w:r>
        <w:t>IT: TAF E-5800/2017 del 5 dicembre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des recourants. Ce montant est couvert par l'avance de frais déjà versée le 20 novembre 2017.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Le greffier : Sylvie Cossy Sébastien Gaeschlin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