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E-5800/2015 vom 23. September 2015</w:t>
      </w:r>
    </w:p>
    <w:p>
      <w:r>
        <w:t>Bundesverwaltungsgericht, 2015-09-23, FR</w:t>
      </w:r>
    </w:p>
    <w:p>
      <w:r>
        <w:rPr>
          <w:b/>
        </w:rPr>
        <w:t xml:space="preserve">Quelle: </w:t>
      </w:r>
      <w:r>
        <w:t>https://mcp.opencaselaw.ch/entscheid/bvger_E-5800_2015</w:t>
      </w:r>
    </w:p>
    <w:p>
      <w:r>
        <w:t>FR: TAF E-5800/2015 du 23 septembre 2015</w:t>
      </w:r>
    </w:p>
    <w:p>
      <w:r>
        <w:t>IT: TAF E-5800/2015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E-5800/2015 Arrêt du 23 septembre 2015 Composition William Waeber, juge unique, avec l'approbation de François Badoud, juge ; Isabelle Fournier, greffière. Parties A._______, né le (...), Angola, (...), recourant, contre Secrétariat d'Etat aux migrations (SEM) Quellenweg 6, 3003 Berne, autorité inférieure. Objet Asile (non-entrée en matière / procédure Dublin) et renvoi ; décision du SEM du 7 septembre 2015 / N (...). Vu la demande d'asile déposée en Suisse par le recourant, en date du 3 août 2015, le procès-verbal de son audition au Centre d'enregistrement et de procédure (CEP) de Vallorbe, du 27 août 2015, la décision du 7 septembre 2015, notifiée le 16 septembre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17 septembre 2015, contre cette décision, auprès du Tribunal administratif fédéral (ci-après : le Tribunal),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l'intéressé a qualité pour recourir (art. 48 al. 1 PA, applicable par renvoi de l'art. 37 LTAF), que le recours, interjeté dans la forme (art. 52 al. 1 PA) et le délai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le 4 août 2015 par le SEM ont révélé, après consultation de l'unité centrale du système européen «Eurodac», que le recourant avait obtenu un visa, établi par les autorités allemandes le (...) 2015 et valable du (...) au (...) 2015 , que, lors de son audition, l'intéressé a d'ailleurs confirmé avoir obtenu ce visa et avoir quitté l'Angola, le (...) 2015, en possession de son propre passeport, muni de ce visa, être entré en Allemagne le lendemain et y avoir séjourné jusqu'au 2 août 2015, date à laquelle il serait entré en Suisse, qu'en date du 3 septembre 2015, le SEM a dès lors soumis aux autorités allemandes compétentes, dans les délais fixés à l'art. 21 par. 1 du règlement Dublin III, une requête aux fins de prise en charge, fondée sur l'art. 12 par. 4 du règlement Dublin III (demandeur titulaire d'un visa périmé depuis moins de six mois lui ayant permis de d'entrer sur le territoire d'un Etat membre), que, le 4 septembre 2015, lesdites autorités ont expressément accepté de prendre en charge le requérant, sur la base de cette même disposition,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2ème phrase du règlement Dublin III ne se justifie pas en l'espèce, que le recourant ne prétend aucunement que l'Allemagne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ne fait pas non plus valoir qu'il pourrait être privé, en Allemagne, des conditions matérielles minimales d'accueil prévues par la directive Accueil, qu'il s'oppose à son transfert en faisant valoir que les personnes par lesquelles il aurait été menacé dans son pays d'origine ont des liens avec l'Allemagne et que, pour cette raison, il se sent davantage en sécurité en Suisse, que, selon ses déclarations, il aurait été témoin, dans le cadre de son activité professionnelle (...), de malversations dont ces personnes auraient été les auteurs, que celles-ci l'auraient menacé afin de le décourager de dénoncer leurs agissements à la justice, qu'indépendamment de la véracité des allégués du recourant, force est de constater que les événement auxquels il se réfère remontent à près de cinq ans en arrière (cf. pv de son audition au CEP p. 8 point 7.02), que, s'il a réussi à se mettre à l'abri de ces personnes, depuis lors, en changeant d'emploi, puis de logement, dans son pays d'origine, il n'y a pas lieu de conclure à un risque réel et avéré qu'un transfert en Allemagne l'expose à des traitements prohibés, et ce même si ces personnes ont, comme il le prétend, des liens avec ce dernier pays pour y avoir étudié, que le recourant a encore fait valoir qu'il avait été convoqué quatre mois avant son départ d'Angola par un inspecteur provincial qui n'aurait pas voulu lui donner les raisons de cette convocation, que, selon lui, cela pourrait être un piège et avoir un lien avec les événements précités, qu'il n'étaye cependant en rien ses propos, que, le cas échéant, il lui appartiendra de s'adresser aux autorités allemandes pour obtenir protection s'il devait faire l'objet de menaces concrètes, qu'il n'a fait valoir aucun élément concret susceptible de démontrer qu'il serait exposé en Allemagne à un risque sérieux et avéré de traitements prohibés en raison de l'impuissance ou de l'absence de volonté de la police à le protéger, étant relevé au surplus qu'aucun Etat ne peut assurer une protection absolue aux personnes se trouvant sur son territoire, que son sentiment d'être davantage en sécurité en Suisse n'est à cet égard pas déterminant, que, dans ces circonstances, le transfert de l'intéressé en Allemagne ne heurte pas l'art. 3 CEDH ni l'art. 3 Conv. torture et s'avère licite, que le recours, dans lequel l'intéressé se borne à affirmer que les personnes qui lui en veulent voyagent souvent en Allemagne pour affaires, ne contient pas d'argument de nature à amener le Tribunal à une autre conclusion, que, selon l'art. 29a al. 3 OA1, le SEM peut, pour des raisons humanitaires, également traiter la demande lorsqu'il ressort de l'examen qu'un autre Etat est compétent, que le SEM a pris en compte les objections de l'intéressé à son transfert et a conclu qu'il n'y avait pas de raison de faire application de la clause de souveraineté, que cette appréciation ne viole pas le droit fédéral et ne constitue, en particulier, pas un abus du pouvoir d'appréciation, au regard de la nature des objections des intéressés à un transfert en Allemagne et de la jurisprudence relative à l'interprétation de la notion de raisons humanitaires (cf. ATAF 2011/9 consid. 8 et ATAF 2010/45 consid. 8.2), qu'au vu de ce qui précède, c'est à bon droit que le SEM n'est pas entré en matière sur la demande d'asile, en application de l'art. 31a al. 1 let. b LAsi, et qu'il a prononcé le transfert de l'intéressé de Suisse vers l'Allemagne,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