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E-5799/2016 vom 27. September 2016</w:t>
      </w:r>
    </w:p>
    <w:p>
      <w:r>
        <w:t>Bundesverwaltungsgericht, 2016-09-27, FR</w:t>
      </w:r>
    </w:p>
    <w:p>
      <w:r>
        <w:rPr>
          <w:b/>
        </w:rPr>
        <w:t xml:space="preserve">Quelle: </w:t>
      </w:r>
      <w:r>
        <w:t>https://mcp.opencaselaw.ch/entscheid/bvger_E-5799_2016</w:t>
      </w:r>
    </w:p>
    <w:p>
      <w:r>
        <w:t>FR: TAF E-5799/2016 du 27 septembre 2016</w:t>
      </w:r>
    </w:p>
    <w:p>
      <w:r>
        <w:t>IT: TAF E-5799/2016 del 27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E-5799/2016 Arrêt du 27 septembre 2016 Composition François Badoud, juge unique, avec l'approbation de Sylvie Cossy, juge ; Chrystel Tornare Villanueva, greffière. Parties A._______, né le (...), Libye, recourant, contre Secrétariat d'Etat aux migrations (SEM), Quellenweg 6, 3003 Berne, autorité inférieure. Objet Asile (non-entrée en matière / procédure Dublin) et renvoi ; décision du SEM du 13 septembre 2016 / N (...). Vu la demande d'asile déposée en Suisse par A._______ en date du 21 juillet 2016, la décision du 13 septembre 2016 (notifiée le 21 septembre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22 septembre 2016, contre cette décision, la demande d'assistance judiciaire totale dont il est assorti, la réception du dossier de première instance par le Tribunal administratif fédéral (ci-après: le Tribunal), le 26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6 juillet 2016, qu'en date du 25 août 2016, cet office a dès lors soumis aux autorités italiennes compétentes, dans les délais fixés aux art. 23 par. 2 et art. 24 par. 2 du règlement Dublin III une requête aux fins de reprise en charge, fondée sur l'art. 18 par. 1 point b du règlement Dublin III,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 cela dit, l'intéressé a indiqué que deux de ses cousins et son oncle vivaient en Suisse, que des liens familiaux peuvent, certes, entrer en ligne de compte dans la désignation de l'Etat Dublin responsable, que tel n'est toutefois pas le cas en l'espèce, qu'en effet, le lien de parenté entre une personne majeure et un oncle ou des cousins n'est pas couvert par la définition de « membre de la famille », au sens de l'art. 2 let. g du règlement Dublin III, que l'Italie demeure dès lors l'Etat responsable pour traiter la demande d'asile de l'intéressé, que le recourant s'oppose toutefois à son transfert dans ce pays et fait valoir qu'il y aurait été menacé par d'autres requérants d'asile en raison de sa nationalité, que ces allégations se limitent à de simples affirmations ne reposant sur aucun indice objectif, concret et sérieux, qu'en tout état de cause, l'Italie est un Etat de droit, doté d'autorités policières et judiciaires fonctionnelles, et capable d'offrir à l'intéressé une protection adéquate contre d'éventuelles menaces ou agressions de tiers, étant rappelé qu'aucun Etat ne peut assurer une sécurité absolue aux personnes résidant sur son territoire, que, par ailleurs, le recourant a également affirmé craindre d'être confronté, en Italie, à de grosses difficultés économiques et sociales, qu'un transfert dans cet Etat l'exposerait donc, selon lui, à devoir vivre durablement en dessous du minimum vital dans des conditions indignes de la personne humaine, ce qui constituerait une violation de l'art. 3 de la convention du 4 novembre 1950 de sauvegarde des droits de l'homme et des libertés fondamentales (CEDH, RS 0.101), que 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 dans le cas particulier,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 outre,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qu'enfin, l'intéressé, un homme jeune, sans charge familiale et qui n'a pas fait valoir de problèmes de santé particuliers, n'appartient pas à la catégorie des personnes particulièrement vulnérables, telle que définie par la CourEDH dans son arrêt Tarakhel contre Suisse précité (par. 118-122), pour lesquelles l'Etat requérant doit, avant de prononcer un transfert vers l'Italie, obtenir des autorités italiennes des garanties individuelles d'une prise en charge conforme aux exigences de l'art. 3 CEDH (cf. ATAF 2015/4), que, dans ces conditions, le transfert du recourant vers l'Italie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