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E-5795/2014 vom 20. Oktober 2014</w:t>
      </w:r>
    </w:p>
    <w:p>
      <w:r>
        <w:t>Bundesverwaltungsgericht, 2014-10-20, DE</w:t>
      </w:r>
    </w:p>
    <w:p>
      <w:r>
        <w:rPr>
          <w:b/>
        </w:rPr>
        <w:t xml:space="preserve">Quelle: </w:t>
      </w:r>
      <w:r>
        <w:t>https://mcp.opencaselaw.ch/entscheid/bvger_E-5795_2014</w:t>
      </w:r>
    </w:p>
    <w:p>
      <w:r>
        <w:t>FR: TAF E-5795/2014 du 20 octobre 2014</w:t>
      </w:r>
    </w:p>
    <w:p>
      <w:r>
        <w:t>IT: TAF E-5795/2014 del 20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E-5795/2014 Urteil vom 20. Oktober 2014 Besetzung Einzelrichterin Muriel Beck Kadima, mit Zustimmung von Richterin Emilie Antonioni Luftensteiner; Gerichtsschreiberin Alexandra Püntener. Parteien A._______, Somalia, Beschwerdeführer, gegen Bundesamt für Migration (BFM), Quellenweg 6, 3003 Bern, Vorinstanz . Gegenstand Nichteintreten auf Asylgesuch und Wegweisung (Dublin-Verfahren); Verfügung des BFM vom 26. September 2014 / N (...). Das Bundesverwaltungsgericht stellt fest, dass der Beschwerdeführer am 3. Juli 2014 in der Schweiz um Asyl nachsuchte, wobei er geltend machte, er sei am 14. Juli 1997 in B._______ geboren, dass er anlässlich seiner Befragung im Empfangs- und Verfahrenszentrum (EVZ) C._______ vom 16. Juli 2014 im Wesentlichen geltend machte, er habe Somalia am 10. September 2013 ohne Reisepapiere verlassen und sei über Äthiopien (Addis Abeba), den Sudan und Libyen gereist, wo er sechs Monate geblieben sei, dass er am 25. Juni 2014 ein Boot in Richtung Italien bestiegen habe und nach zwei Tagen in Bari angekommen sei, sich danach drei Tage in Mailand aufgehalten habe und in die Schweiz weitergereist sei, dass dem Beschwerdeführer ebenfalls am 16. Juli 2014 im EVZ C._______ das rechtliche Gehör zum Ergebnis einer am (...) 2014 am (...) Kantonsspital D._______ durchgeführten Altersbestimmungsanalyse sowie zu bestehenden Zweifeln an seinen diesbezüglichen Aussagen gewährt worden war, wobei der Beschwerdeführer geltend machte, seine Mutter habe ihm gesagt, dass er am (...) 1997 geboren sei, dass ihm am 16. Juli 2014 im EVZ C._______ zudem das rechtliche Gehör zur mutmasslichen Zuständigkeit Italiens für die Durchführung des Asylverfahrens und zu einer allfälligen Wegweisung in dieses Land gewährt wurde, dass er dazu vorbrachte, er möchte nicht nach Italien zurückgeschickt werden, da er dort kein Asylgesuch gestellt habe und ihm auch keine Fingerabdrücke angenommen worden seien, dass das BFM die italienischen Behörden am 25. Juli 2014 um Übernahme des Beschwerdeführers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dieses Ersuchen unbeantwortet blieb, dass das BFM mit Verfügung vom 26. September 2014 - eröffnet am 6. Oktober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seines negativen Entscheids unter anderem anführte, aufgrund von Zweifeln an der geltend gemachten Minderjährigkeit habe es eine Handknochenanalyse zur Altersbestimmung in Auftrag gegeben, dass die erwähnte Analyse ein Knochenalter von (...) Jahren ergeben habe, und der Beschwerdeführer sein angegebenes Alter ([...] 1997) mit keinen Identitätspapieren habe belegen können, dass der Beschwerdeführer daher für das weitere Verfahren als volljährige Person zu behandeln sei, wozu ihm das rechtliche Gehör gewährt worden sei (vgl. Akte A14), wobei er sich damit einverstanden erklärt habe, dass der Beschwerdeführer mit Eingabe vom 7. Oktober 2014 gegen diesen Entscheid beim Bundesverwaltungsgericht Beschwerde erhob und dabei sinngemäss die Aufhebung der angefochtenen Verfügung und die Beiordnung eines Anwaltes (unentgeltliche Rechtspflege) beantragte, dass er dabei geltend machte, er sei am (...)1998 in der Stadt E._______ in Südsomalia geboren und (...) Jahre alt, dass die vorinstanzlichen Akten am 13.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den vorliegenden Akten zu entnehmen ist, dass der Beschwerdeführer vor seiner Einreise in die Schweiz von einem Drittstaat kommend auf dem Seeweg illegal nach Italien gelangte, dass der Beschwerdeführer anlässlich seiner Befragung zur Person im EVZ C._______ vom 16. Juli 2014 ausführte, er habe sich vor der Weiterreise in die Schweiz während drei Tagen in Mailand aufgehalten, dass er weiter angab, er sei am 14. Juli 1997 in B._______ geboren, dass betreffend die geltend gemachte Minderjährigkeit des Beschwerdeführers vorab festzustellen ist, dass gemäss Art. 8 Abs. 4 Dublin-III-VO für unbegleitete Minderjährige derjenige Mitgliedstaat zuständig ist, in dem der Minderjährige das Asylgesuch gestellt hat, sofern es dem Wohl des Kindes dient, dass vorliegend die Feststellungen der Vorinstanz, wonach der Beschwerdeführer gestützt auf eine am (...) 2014 durchgeführte Handknochenanalyse zur Altersbestimmung sowie sonstigen Zweifeln am geltend gemachten minderjährigen Alter als volljährige Person zu behandeln sei, im Ergebnis zu schützen ist, dass die im vorliegenden Fall - wegen erheblichen Zweifeln an der Minderjährigkeit des Beschwerdeführers - vom BFM in Auftrag gegebene Analyse zur Altersbestimmung aufgrund des abgeschlossenen Skelettwachstums ein Knochenalter von (...) Jahren ergeben hat, dass gemäss der weiterhin zu beachtende Praxis der Schweizerischen Asylrekurskommission (ARK) entsprechende Ergebnisse einer radiologischen Knochenaltersbestimmung zwar keine sicheren Schlüsse auf die Voll- oder Minderjährigkeit zulassen und generell nur einen beschränkten Aussagewert zur Bestimmung des tatsächlichen Alters aufweisen (vgl. Entscheidungen und Mitteilungen der Schweizerischen Asylrekurskommission [ARK; EMARK] 2000 Nr. 19 E. 7a, EMARK 2004 Nr. 30 E. 6.2), insbesondere wenn der Unterschied zwischen dem vom Beschwerdeführer angegebenen Alter im Zeitpunkt der Analyse (vorliegend: [...] Jahre) und dem festgestellten Knochenalter (vorliegend: [...] Jahre) nicht grösser als drei Jahre beträgt (vgl. EMARK 2000 Nr. 28 E. 5.a; zum Ganzen auch Urteil des BVGer D-4783/2013 vom 1. April 2014 E. 6.3), dass indessen die Minderjährigkeit im Rahmen einer Gesamtwürdigung aller Umstände als glaubhaft erscheinen muss, wobei die asylsuchende Person dafür die Beweislast und die Folgen der Beweislosigkeit trägt (vgl. EMARK 2004 Nr. 30 E.5), dass gestützt auf die von der Vorinstanz zu Recht festgestellten Zweifel an der Glaubhaftigkeit der Aussagen des Beschwerdeführers zu seiner Kindheit und seiner Familie (vgl. Akten A11 S. 2ff. und A14 S. 3), die erwähnte Analyse - welche im Übrigen den von der ARK stipulierten und vom Bundesverwaltungsgericht übernommenen formellen Anforderungen an Knochenaltersanalysen insgesamt weitgehend zu genügen vermag - und den Umstand, dass der Beschwerdeführer in seiner Beschwerdeeingabe wiederum ein anderes Alter (geb. [...] 1998) und einen anderen Geburtsort (E._______) angibt, auch das Gericht von der Volljährigkeit des Beschwerdeführers ausgeht, dass das BFM daher (aufgrund der als nicht glaubhaft erachteten Minderjährigkeit) die italienischen Behörden am 25. Juli 2014 um Aufnahme des Beschwerdeführers gestützt auf Art. 21 Dublin-III-VO ersuchte, dass die italienischen Behörden das Übernahmeersuchen innert der in Art. 22 Abs. 1 Dublin-III-VO vorgesehenen Frist unbeantwortet liessen, womit sie die Zuständigkeit Italiens implizit anerkannten (Art. 22 Abs. 7 Dublin-III-VO), dass die Zuständigkeit Italiens somit gegeben ist, dass der Beschwerdeführer weder aus seinem Vorbringen im EVZ, wonach er in Italien kein Asylgesuch gestellt habe und ihm dort keine Finger-abdrücke genommen worden seien, noch aus dem Einwand in der Beschwerdeschrift, wonach er bei der Anhörung krank und müde gewesen sei, etwas zu seinen Gunsten abzuleiten vermag, was diese Zuständigkeit in Frage stellen würde, dass auch keine Anhaltspunkte vorhanden sind, die Zweifel am geltend gemachten (kurzen) Aufenthalt in Italien aufkommen lassen würden, dass gemäss Art. 22 Abs. 5 Dublin-III-VO kohärente, nachprüfbare und hinreichend detaillierte Indizien die Zuständigkeit eines Mitgliedstaates zu begründen vermögen, dass diesbezüglich genügende Hinweise bestehen, da der Beschwerdeführer am 1. Juli 2014 von Italien herkommend mit dem Zug in Chiasso eingereist sei und am 2. Juli 2014 am Hauptbahnhof F._______ von der Polizei festgenommen wurde (vgl. Akten A1 und A11 S. 8),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zu den nachfolgenden Ausführungen das Urteil des BVGer E-4795/2014 vom 12. September 2014 mit weiteren Hinweisen), dass in Weiterführung der bisherigen Praxis des Bundesverwaltungsgerichts vielmehr nach wie vor von der Vermutung auszugehen ist, dass Italien als sicher im Sinne des Abkommens vom 28. Juli 1951 über die Rechtsstellung der Flüchtlinge (FK, SR 0.142.30) gilt und es die Gebote des flüchtlingsrechtlichen und des menschenrechtlichen Rückschiebeverbots beachtet, dass gemäss der Praxis des Europäischen Gerichtshofs für Menschenrechte (EGMR) Italien wirksame verfahrensrechtliche Garantien (inkl. Rekursmöglichkeiten) vorsieht, die eine beschwerdeführende Person vor einer unmittelbaren Zurückweisung in ihren Herkunftsstaat, in dem sie nachweislich Gefahr laufen würde, Folter oder unmenschlicher Behandlung i.S. von Art. 3 EMRK ausgesetzt zu werden, schützen, dass davon auszugehen ist, dem Beschwerdeführer werde bei einer Überstellung nach Italien der Zugang zu einem fairen Asylverfahren ermöglicht, dass unter diesen Umständen die Anwendung von Art. 3 Abs. 2 Satz 2 Dublin-III-VO nicht gerechtfertigt ist, dass sich der Beschwerdeführer in seiner Rechtsmitteleingabe zudem nicht auf gesundheitliche Gründe - auch nicht auf die (...)krankheit wegen der er nach seiner Einreise in die Schweiz in ärztlicher Behandlung gewesen war - beruft, welche einer Überstellung entgegenstehen, dass es nach dem Gesagten keinen Grund für einen Selbsteintritt gemäss Art. 17 Dublin-III-VO gibt und an dieser Stelle festzuhalten bleibt, dass das Dublin-System den Schutzsuchenden kein Recht einräumt, den ihren Antrag prüfenden Staat selber auszuwählen (vgl. BVGE 2010/45 E. 8.3, der auch unter der Dublin-III-VO Geltung bewahrt),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dass das mit der Beschwerde sinngemäss gestellte Gesuch um Gewährung der unentgeltlichen Rechtspflege abzuweisen ist, da die Begehren - wie sich aus den vorstehenden Erwägungen ergibt - als aussichtlos zu bezeichnen waren, weshalb die Voraussetzungen von Art. 65 Abs. 1 und 2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