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E-5795/2008 vom 31. Oktober 2012</w:t>
      </w:r>
    </w:p>
    <w:p>
      <w:r>
        <w:t>Bundesverwaltungsgericht, 2012-10-31, DE</w:t>
      </w:r>
    </w:p>
    <w:p>
      <w:r>
        <w:rPr>
          <w:b/>
        </w:rPr>
        <w:t xml:space="preserve">Quelle: </w:t>
      </w:r>
      <w:r>
        <w:t>https://mcp.opencaselaw.ch/entscheid/bvger_E-5795_2008</w:t>
      </w:r>
    </w:p>
    <w:p>
      <w:r>
        <w:t>FR: TAF E-5795/2008 du 31 octobre 2012</w:t>
      </w:r>
    </w:p>
    <w:p>
      <w:r>
        <w:t>IT: TAF E-5795/2008 del 31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3.2 Das BFM führt in der angefochtenen Verfügung aus, das Vorbringen des Beschwerdeführers, er sei verfolgt, weil er aus einer politisch aktiven Familie komme, die von den staatlichen Behörden gezielt verfolgt werde, sei wenig konkret, detailliert und differenziert dargelegt. 3.2.1 So habe er geltend gemacht, die türkische Regierung habe 1993 auf das Haus der Familie geschossen und dabei zwei Cousins und einen Onkel getötet. Den Zeitungsberichten zufolge, die der Beschwerdeführer diesbezüglich eingereicht habe, seien es jedoch Kämpfer der Arbeiterpar­tei Kurdistans (PKK) gewesen, die für den Überfall auf sein Dorf verant­wortlich gewesen seien. Sein Vorbringen, sein Vater sei seit 1993 ver­schollen und vermutlich aus politischen Gründen von den türkischen Behörden umgebracht worden, sei zweifelhaft, da er gleichzeitig geltend ma­che, sein Vater sei zuvor nie festgenommen oder verurteilt worden. Be­züglich der beiden einzigen weiteren politisch aktiven Verwandten, zwei Onkel väterlicherseits, die bei der PKK aktiv gewesen seien, habe er keine konkreten Angaben bezüglich ihrer Verfolgung durch die Behörden gemacht. Auch wenn der Beschwerdeführer zum Zeitpunkt dieser Ereig­nisse noch ein Kind gewesen sei, müsste er heute mehr darüber wissen, wenn er wirklich aus einer politisch engagierten Familie stammen würde, zumal er daraus seine eigene Gefährdung ableite. Nicht glaubhaft seien seine Darlegungen zu den angeblich selber erleb­ten Bedrohungen und Verfolgungen. Bezüglich seines Vorbringens, wäh­rend seiner Zeit am Gymnasium in B._______ hätten immer wieder in der Nacht Leute an seine Türe geklopft und versucht, die Türe aufzubrechen, sei entgegen seinen Behauptungen nicht klar, ob es sich dabei um türki­sche Sicherheitskräfte gehandelt habe. Das gleiche gelte für sein Vorbrin­gen, er sei in B._______ einmal fast überfahren worden, da er nicht gesehen habe, wer hinter dem Steuer gesessen habe. Der Beschwerdeführer könne damit weder glaubhaft machen, er stamme aus einer politisch vorbelasteten Familie, noch er sei von den türkischen Behörden im geltend gemachten Sinne verfolgt worden. 3.2.2 Zudem könne ihm nicht geglaubt werden, dass er von den türki­schen Behörden wegen der Teilnahme an einer Demonstration in C._______ am (...) gesucht werde. Über die Demonstration sei in den Medien berichtet worden, weshalb aus der Nennung gewisser Details nicht ohne Weiteres auf die Glaubhaftigkeit seiner Aussagen geschlossen werden könne. Seine Angaben wirkten konstruiert und realitätsfremd, zu­dem habe er teilweise widersprüchliche Aussagen gemacht. Schliesslich könne er keine Angaben dazu machen, ob er nach wie vor in der Türkei gesucht werde beziehungsweise ob die Behörden weitere Untersuchun­gen gegen ihn eingeleitet hätten. 3.2.3 Die Schüsse auf das Haus der Familie des Beschwerdeführers und die Tötung von drei Verwandten im Jahr 1993 liege zudem so weit zurück, dass sie für die im Jahr 2005 erfolgte Ausreise nicht als kausal angese­hen werden könnten. Das gleiche gelte für das Vorbringen, er sei als Kind einmal von türkischen Sicherheitsbehörden, die sich nach seinem Vater erkundigt hätten, mit einem Gewehrkolben geschlagen worden. 3.2.4 Seine unsubstantiierten und realitätsfremden Antworten auf die Frage, ob er bereits militärische Vorladungen erhalten habe, liessen vermuten, dass er nicht bereit sei, wahrheitsgemäss über seine Militärdienstpflicht Auskunft zu geben. Jedenfalls sei eine Einberufung zum Militär in der Türkei nicht asylbeachtlich, auch nicht für kurdisch-stämmige Personen. 3.3 Der Beschwerdeführer entgegnet in der Beschwerdeschrift und in der ergänzenden Eingabe vom 28. Oktober 2008, die meisten Mitglieder der Familien [der Eltern des Beschwerdeführers] hätten sich oppositionell betätigt, und das Haus der Familie sei 1993 gezielt angegriffen worden, was nur den Schluss zu­lasse, die Bewohner seien zu bestrafen gewesen. Am Vorabend des Ereignisses hätten sich ca. 70 Guerillas in seinem Dorf aufgehalten. Das Haus seiner Familie sei für diese wichtig gewesen, da sie Material ver­steckt gehalten hätten. In der Nacht seien dann Bewaffnete ins Dorf ge­kommen und hätten begonnen, auf das Haus zu schiessen. Es sei unlo­gisch anzunehmen, die PKK habe auf das Haus geschossen, habe es sich doch bei der Familie um Sympathisanten gehandelt. Es sei durchaus üblich, die PKK in der Presse für Menschenrechtsverbrechen zu beschuldigen, die der Staat begangen habe. Der Beschwerdeführer reicht diesbezüglich verschiedene Zeitungsartikel mit Übersetzungen ein. Bezüglich seiner Teilnahme an der Demonstration in C._______ werden in der Beschwerde seine Vorbringen aus dem erstinstanzlichen Verfahren wiederholt und ergänzt durch die Behauptung, aufgrund der Vorgeschichte sei seine Teilnahme an dieser Demonstration wahrscheinlich und nachvollziehbar. Trotz seiner verwirrlichen Aussagen sei er mit Sicherheit militärdienstpflichtig. Zusammen mit der Beschwerdeeingabe wurde eine Bestätigung seiner Mitgliedschaft bei der DEHAP und ein Urteil des Verwaltungsgerichts (...) bezüglich der Anerkennung seines Bruders als Flüchtling in Deutschland eingereicht. 3.4 Das Bundesverwaltungsgericht stellt fest, dass das BFM in der ange­fochtenen Verfügung zu Recht erkannte, der Beschwerdeführer habe keine asylrechtlich relevante Verfolgung glaubhaft gemacht. Daran ver­mögen auch seine Vorbringen auf Beschwerdeebene nichts zu ändern. 3.4.1 Die Vorbringen des Beschwerdeführers bezüglich seiner Teilnahme an der Demonstration in C._______ und die daran anschliessende Verfolgung durch die türkischen Behörden sind insgesamt unglaubhaft. Zu seiner Teilnahme an der Demonstration im (...) macht er nur vage Ausführung, die keine Realkennzeichen im Sinne nebensächlicher Details oder persönlicher Eindrücke enthalten. Im Gegenteil bleibt der Beschwerdeführer einerseits sehr vage ("Wir führten Aktionen durch, wir protestierten gegen die Missstände [...]", "Wir riefen die Parole "Biji Serok Apo" wir haben auch sonstige Parolen gerufen [...]", "Ich hielt die Fahne hoch." [A11/10 S. 5 f.]) und konzentriert sich andererseits in auffälliger Weise auf Details, die seine Gefährdung belegen sollen, sich jedoch nicht in seine übrigen Aussagen einfügen, sondern konstruiert wirken. So bringt der Beschwerdeführer zum Beispiel vor, er habe sich stark exponiert und die Polizisten hätten an der Demonstration auf ihn gezeigt (A25/15 S. 9). Vage und unsubstantiiert sind auch seine Aussagen, wie er direkt nach der Demonstration davon erfahren haben will, dass er gesucht werde (A11/10 S. 6 und A25/15 S. 9 f.). Wie das BFM zudem zu Recht feststellt, ist es ohne Weiteres möglich, dass der Beschwerdeführer die Details seiner Ausführungen - insbesondere den Namen des getöteten Demonstranten, den der Beschwerdeführer erst an der Demonstration kennengelernt haben will - der Presse entnommen hat. Diese können damit nicht als starke Anhaltspunkte für die Glaubhaftigkeit seiner Aussagen dienen. Zudem stützen die öffentlich zugänglichen Informationen über die De­monstration die Vorbringen des Beschwerdeführers nicht (...). So hatte er angegeben, er sei in der ersten Reihe gelaufen und die zwei Personen neben ihm seien verletzt zu Boden gefallen (A25/15 S. 9). Die Quellen berichten jedoch lediglich von einer Leiche, die nach der Demonstration in der Nähe des Demonstrationsorte gefunden worden sei; von weiteren Toten oder Verletzten ist nicht die Rede. Die Quellen berichten zudem zwar davon, dass Mitglieder der DEHAP im Anschluss an die Demonstration strafrechtlich verfolgt worden seien, dies jedoch nicht wegen ihrer Teilnahme an der Demonstration an sich, sondern weil sie einige Tage danach ein Communiqué veröffentlichten, in dem sie die Tötung des Demonstranten - auch hier wieder Singular! - verurteilten. Von einer Verfolgung von Personen im Anschluss an die Demonstration ist nicht die Rede. Auch insofern erweisen sich die Vorbringen des Beschwerdeführers als nicht plausibel. Auch der Kontext, in den der Beschwerdeführer seine Teilnahme an der Demonstration einbettet, wirkt überwiegend konstruiert. So gehen seine Angaben dazu, was er als Mitglied der DEHAP in C._______ getan habe, nicht über stereotype und unsubstantiierte Aussagen hinaus. Es bleibt un­klar, wieso er im Sommer 2004 überhaupt nach C._______ ging und was er dort - ausser seiner angeblichen Arbeit bei der DEHAP - tat. Sein Aufent­halt in C._______ und die Tätigkeit für die DEHAP fügen sich auch insofern nicht in seine Geschichte ein, als er für die Zeit vor 2004 kein aktives poli­tisches Engagement glaubhaft machen kann. Er macht zwar geltend, er habe die DEHAP seit 2002 (oder 2001) unterstützt, ohne deren Mitglied gewesen zu sein. Seine diesbezüglichen Aussagen enthalten jedoch kei­nerlei Substanz und sind damit unglaubhaft. 3.4.2 Schliesslich kann der Beschwerdeführer auch aus der eingereichten Bestätigung seiner Mitgliedschaft bei der Jugendbewegung der DEHAP nichts zu seinen Gunsten ableiten, da diese erstens eine nur sehr be­schränkte Beweiskraft hat und zweitens die Mitgliedschaft allein keine konkrete Verfolgung glaubhaft machen könnte. 3.4.3 Damit ist insgesamt festzustellen, dass die Teilnahme des Beschwerdeführers an der Demonstration in C._______ am 15. Februar 2005 ebenso unglaubhaft ist wie eine darauf folgende Verfolgung durch die türkischen Behörden. 3.5 Gemäss der vom Bundesverwaltungsgericht übernommenen Recht­sprechung der ARK müssen Familienangehörige von mutmasslichen Aktivisten der PKK zwar immer noch mit gewissen Schikanen rechnen; die Wahrscheinlichkeit einer asylrelevanten Reflexverfolgung hängt allerdings stark von den konkreten Umständen des Einzelfalles ab. Bedroht sind vor allem Personen, die sich offen für politisch aktive Verwandte einsetzen und mit solchen Verwandten in Kontakt stehen. Die Wahrscheinlichkeit einer Reflexverfolgung erhöht sich zudem, wenn eine gewisses politisches Engagement der asylsuchenden Person hinzukommt beziehungsweise ihr von den Behörden unterstellt wird (EMARK 2005 Nr. 21 E. 10.2.3; Urteil des Bundesverwaltungsgerichts E-6523/2006 vom 7. Januar 2009, E. 5.2). 3.5.1 Der Überfall auf sein Heimatdorf im Jahr 1993 vermag keine aktu­elle Verfolgungsgefahr des Beschwerdeführers zu begründen, auch nicht im Zusammenhang mit den weiteren geltend gemachten Vorfällen. Belegt ist zwar, dass im Jahr 1993 bei einer Schiesserei in seinem Heimatdorf zwei Cousins und zwei Onkel des Beschwerdeführers ums Leben kamen und weitere verletzt wurden. Offen bleibt hingegen, ob die Tötungen durch die staatlichen Sicherheitskräfte begangen wurden und ob es sich dabei - wie vom Beschwerdeführer behauptet - um eine gezielte Aktion gegen seine Familie handelte. Der Beschwerdeführer reichte betreffend des Überfalls auf Beschwerde­ebene Ausschnitte aus zwei Zeitungen ein, die über den Vorfall berichte­ten. Gemäss einer Zeitung wurde das Dorf des Beschwerdeführers von der PKK überfallen, die dabei Menschen auf dem Dorfplatz versammel­ten, mit Maschinengewehren auf die Personen schossen und dabei vier Personen töteten und drei weitere verletzten. Gemäss der zweiten Zei­tung - vom Beschwerdeführer als pro-kurdisch charakterisiert - überfiel eine bewaffnete Gruppe das Dorf, brachte vier Personen um und verletzte drei weitere Dorfbewohner. Später sei das Dorf von Sicherheitskräften umzingelt und blockiert worden. Aus diesen Zeitungsberichten lässt sich zwar schliessen, dass offenbar vor allem die Familie des Beschwerdeführers zu den Opfern des bewaffneten Überfalls auf ihr Dorf gehörte. Keine der beiden Zeitungen berichtet jedoch davon, dass der Überfall von türkischen Sicherheitskräften verübt wurde. Im Gegenteil: Selbst die pro-kurdische Zeitung spricht lediglich von einer bewaffneten Gruppe und davon, dass die Sicherheitskräfte später das Dorf abgeriegelt hätten. Zieht man in Betracht, dass die Zeitungen in ihrer Berichterstattung nicht frei waren, kann man daraus zwar nicht ohne Weiteres ausschliessen, dass der Überfall durch staatliche Sicher­heitskräfte verübt wurde. Andererseits können die beiden Zeitungen aber auch nicht als Beleg dafür betrachtet werden, dass dem so war. Die eingereichten Zeitungen sind damit untauglich zu belegen, dass die Verwandten des Beschwerdeführers durch staatliche Sicherheitskräfte getötet wurden. Keine der beiden Zeitungen geht zudem auf die Motivation für den Angriff ein. Beide Artikel sprechen von einem Überfall auf das Dorf; in keinem der beiden Artikel gibt es Hinweise darauf, dass der Angriff gezielt bestimmten Personen, namentlich der Familie des Beschwerdeführers, gegolten hätte. Die eingereichten Zeitungsartikel vermögen damit nicht zu belegen, dass die Familie des Beschwerdeführers gezielt wegen ihres politischen Engage­ments von türkischen Sicherheitskräften umgebracht worden ist. Zudem bringt der Beschwerdeführer in der Beschwerdeschrift selber vor, der Überfall habe den ca. 70 PKK-Kämpfer gegolten, die sich in ihrem Dorf befunden hätten. Er fügt an, für diese sei das Haus seiner Familie besonders wichtig gewesen, da sie darin Kleider und Waffen versteckt hätten. Diese Aussage erscheint allerdings als nachgeschoben und damit unglaubhaft, hat er doch im bisherigen Verfahren seit 2005 nie geltend gemacht, seine Familie habe für die PKK Material versteckt. Nachdem kein gezielter Angriff auf die Familie des Beschwerdeführers glaubhaft gemacht werden konnte, vermag der Überfall auch keine kon­krete asylrelevante Bedrohung des Beschwerdeführers glaubhaft zu ma­chen. 3.5.2 Als weitere Hinweise auf das politische Engagement seiner Familie führt der Beschwerdeführer an, sein Vater sei 1993 verschwunden; er sei wahrscheinlich von den türkischen Sicherheitskräften entführt und getötet worden. Zwei seiner Onkel seien bei der PKK aktiv gewesen, und verschiedene Verwandte seien in Deutschland als Flüchtlinge anerkannt worden. Zum Verschwinden seines Vaters macht der Beschwerdeführer nur sehr wenige Ausführungen. Dieser sei eines Tages nach B._______ gegangen und nicht mehr zurückgekehrt. Sein Onkel habe ihm später einmal ge­sagt, er sei wahrscheinlich tot (A25/15 S. 3 f.). Es ist in Anbetracht des damaligen Alters des Beschwerdeführers (10-jährig) nicht erstaunlich, dass er sich nicht besser an dieses Ereignis erinnert. Allerdings wäre, wie das BFM zu Recht ausführt, anzunehmen, dass er, käme er wirklich aus einer politisch aktiven Familie, durch spätere Erzählungen von Verwand­ten mehr über dieses Ereignis und seine Hintergründe berichten könnte. Zudem gibt der Beschwerdeführer an, sein Vater sei vorher nie verhaftet und nie verurteilt worden (A25/15 S. 4). Die pauschale und durch nichts substantiierte Behauptung, der Vater sei von den staatlichen Sicherheits­kräften getötet worden, kann damit nicht als Indiz für die politische Expo­niertheit der Familie des Beschwerdeführers gewertet werden. Auch der Umstand, dass ein Onkel des Beschwerdeführers in der PKK aktiv ist und ein anderer im Untergrund lebte, 1993 verhaftet wurde und 1996 freigelassen wurde, vermag keine Gefährdung des Beschwerdefüh­rers glaubhaft zu machen. Letzterer konkretisiert nicht, inwiefern aus die­sem Umstand eine Gefährdung für ihn erwuchs oder in Zukunft erwach­sen könnte. Er bringt zudem vor, dass sein Bruder sowie der zweite On­kel unterdessen in Deutschland als Flüchtling anerkannt seien. Aus dem eingereichten Urteil bezüglich der Flüchtlingsanerkennung seines Bruders geht jedoch hervor, dass dieser aufgrund seiner exilpolitischen Tätigkei­ten als Flüchtling anerkannt wurde und das Gericht ausdrücklich auf eine Prüfung von Vorfluchtgründen verzichtete. Damit kann der Beschwerdeführer aus diesem Umstand nichts zu seinen Gunsten ableiten. Das gleiche gilt im Ergebnis für die Flüchtlingsanerkennung seines Onkels, da dieser im Gegensatz zum Beschwerdeführer Mitglied der PKK war. Dass zudem eine Tante und eine Cousine des Beschwerdeführers in Deutschland eingebürgert sind, vermag ebenfalls nicht als Indiz auf eine Reflexverfolgung des Beschwerdeführers zu dienen. 3.5.3 Schliesslich sprechen auch weitere Umstände gegen eine Reflex­verfolgung des Beschwerdeführers. So leben nach seinen Angaben im­mer noch zwei Schwestern und drei Brüder in der Türkei. Keine der fünf Geschwister sei politisch aktiv oder habe Probleme mit den Behörden (A25/15 S. 5). Insbesondere lebt offenbar ein Bruder als Landwirt auf dem elterlichen Bauernhof im Heimatdorf des Beschwerdeführers. Der Beschwerdeführer macht zwar in der Beschwerdeschrift geltend, dieser Bru­der werde immer wieder von der JITEM befragt, führt diese Behauptung aber nicht weiter aus und konkretisiert insbesondere nicht, dass diese Befragungen mit ihm in Zusammenhang stehen. Zudem ist darauf zu verweisen, dass der Beschwerdeführer nach eigenen Angaben zwei Monate vor seiner Einreise in die Schweiz mit einem Schlepper nach Deutschland gelangte. Dort stellte er jedoch kein Asylge­such, sondern kehrte nach eigenen Angaben wenige Tage später wieder mit dem Schlepper in die Türkei zurück (siehe Nachbefragung vom 26. Mai 2005, BFM-Akte A8/2 und A11/10 S. 7 f.). Daraus lässt sich eindeutig schliessen, dass der Beschwerdeführer zu diesem Zeitpunkt keine Furcht vor einer Verfolgung hatte. 3.5.4 Insgesamt weist auch eine Gesamtbetrachtung der familiären Situa­tion des Beschwerdeführers nicht auf eine konkrete Reflexverfolgung des Beschwerdeführers hin. 3.6 Der Beschwerdeführer macht schliesslich in der Beschwerdeschrift geltend, er sei mit Sicherheit militärdienstpflichtig. Er wolle jedoch den Militärdienst nicht antreten, da zwei seiner Onkel auf der Gegenseite kämpften, was nachvollziehbar und verständlich sei. Der Beschwerdeführer wurde ausführlich dazu befragt, ob er bereits Aufforderungen zum Militärdienst bekommen habe. Wie das BFM in der an­gefochtenen Verfügung zu Recht feststellte, waren seine diesbezüglichen Aussagen widersprüchlich und vage (s. A11/10 S. 7 und A25/15 S. 7 und 11). In der Beschwerdeschrift macht der Beschwerdeführer über die simple Behauptung hinaus, er sei "mit Sicherheit" - eine Formulierung, die man üblicherweise braucht, wenn man etwas vermutet, nicht aber weiss - militärdienstpflichtig, keine weiteren Ausführungen. Damit ist mit dem BFM davon auszugehen, dass er bezüglich seines Militärdienstes nicht die Wahrheit sagt und auch in diesem Zusammenhang keine be­gründete Furch vor zukünftiger Verfolgung glaubhaft machen konnte. 3.7 Damit hat das BFM zu Recht festgestellt, dass der Beschwerdeführer die Flüchtlingseigenschaft nicht erfüllt, und sein Asylgesuch abgelehnt.</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(vgl. Art. 32 der Asylverord­nung 1 vom 11. August 1999 [AsylV 1, SR 142.311]) noch über einen An­spruch auf Erteilung einer solchen. Die Wegweisung wurde demnach zu Recht angeordnet (vgl. BVGE 2009/50 E. 9).</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die Flüchtlingseigenschaft nachzuwei­sen oder glaubhaft zu machen, findet der in Art. 5 AsylG verankerte Grundsatz der Nichtrückschiebung vorliegend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Obwohl die Beziehungen zwischen dem türkischen Staat und der kurdi­schen Minderheit noch immer sehr angespannt sind und es in letzter Zeit wieder vermehrt zu gewalttätigen Zwischenfällen gekommen ist, erachtet das Bundesverwaltungsgericht den Wegweisungsvollzug in die Türkei ge­stützt auf die allgemeine Lage grundsätzlich als zumutbar. Zudem liegen keine individuellen Gründe vor, die für die Unzumutbarkeit des Wegwei­sungsvollzugs sprechen würden. Beim Beschwerdeführer handelt es sich um einen (...)-jährigen, gesunden Mann, der in der Türkei über Familien­an­gehörige verfügt und mindestens bis zum Gymnasium die Schule be­suchte. Damit dürfte es ihm trotz seiner mehrjährigen Landesabwesenheit möglich sein, sich in seinem Heimatland wieder zu integrieren. Mithin erweist sich der Vollzug der Wegweisung auch als zumutbar.</w:t>
      </w:r>
    </w:p>
    <w:p>
      <w:r>
        <w:rPr>
          <w:b/>
        </w:rPr>
        <w:t>E. 5.4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hat das BFM den Wegweisungsvollzug zu Recht als zulässig, zumutbar und möglich erachtet. Damit fällt die Anordnung ei­ner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grundsätzlich dem Beschwerdeführer aufzuerlegen (Art. 63 Abs. 1 und 5 VwVG). Da ihm je­doch unentgeltliche Prozessführung gewährt worden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