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E-5793/2015 vom 22. September 2015</w:t>
      </w:r>
    </w:p>
    <w:p>
      <w:r>
        <w:t>Bundesverwaltungsgericht, 2015-09-22, FR</w:t>
      </w:r>
    </w:p>
    <w:p>
      <w:r>
        <w:rPr>
          <w:b/>
        </w:rPr>
        <w:t xml:space="preserve">Quelle: </w:t>
      </w:r>
      <w:r>
        <w:t>https://mcp.opencaselaw.ch/entscheid/bvger_E-5793_2015</w:t>
      </w:r>
    </w:p>
    <w:p>
      <w:r>
        <w:t>FR: TAF E-5793/2015 du 22 septembre 2015</w:t>
      </w:r>
    </w:p>
    <w:p>
      <w:r>
        <w:t>IT: TAF E-5793/2015 del 22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E-5793/2015 Arrêt du 22 septembre 2015 Composition Emilia Antonioni Luftensteiner, juge unique, avec l'approbation de François Badoud, juge ; Thierry Leibzig, greffier. Parties A._______, né le (...), Nigéria, (...), recourant, contre Secrétariat d'Etat aux migrations (SEM), Quellenweg 6, 3003 Berne, autorité inférieure. Objet Asile (non-entrée en matière / procédure Dublin) et renvoi ; décision du SEM du 8 septembre 2015 / N (...). Vu la demande d'asile déposée en Suisse par A._______ (ci-après : le recourant), le 6 juin 2015, le procès-verbal de l'audition du 16 juin 2015, la décision du 8 septembre 2015 (notifiée le 17 septembre suivant), par laquelle le SEM, faisant application de l'art. 31a al. 1 let. b LAsi (RS 142.31), n'est pas entré en matière sur la demande d'asile de l'intéressé, a prononcé son transfert vers l'Italie et a ordonné l'exécution de cette mesure, constatant l'absence d'effet suspensif à un éventuel recours, le recours interjeté, le 17 septembre 2015, contre cette décision, la demande de dispense d'avance des frais de procédure dont il est assorti, l'ordonnance du 18 septembre 2015, par laquelle le Tribunal administratif fédéral (ci-après : le Tribunal) a suspendu provisoirement l'exécution du transfert du recourant, la réception du dossier de première instance par le Tribunal, le 21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 Sprung, Dublin III-Verordnung,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cette clause doit en premier lieu être appliquée par le SEM lorsque le transfert s'avère, dans le cas d'espèce, contraire aux engagements de la Suisse relevant du droit international et donc illicite, que dite autorité peut aussi, en application de l'art. 29a al. 3 OA 1, entrer en matière pour d'autres motifs liés à la situation personnelle de l'intéressé en cas de transfert ("raisons humanitaires"), qu'en l'occurrence, il ressort des investigations entreprises par le SEM, à travers notamment la consultation de l'unité centrale du système européen "Eurodac", et des déclarations de l'intéressé, que celui-ci, avant de venir en Suisse, a franchi irrégulièrement la frontière italienne en (...) 2015, qu'en date du 22 juin 2015, le SEM a dès lors soumis aux autorités italiennes une requête aux fins de prise en charge de l'intéressé, fondée sur l'art. 13 par. 1 du règlement Dublin III, que les autorités italiennes n'ont pas répondu à cette requête dans le délai de deux mois prévu par l'art. 22 par. 1 du règlement Dublin III, que l'Italie est dès lors réputée avoir accepté la demande et, partant, avoir reconnu sa responsabilité pour traiter la demande d'asile de l'intéressé (cf. art. 22 par. 7 du règlement Dublin III), que ce point n'est pas contesté, que l'Italie est liée par la Charte UE, et est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cet Etat est également lié par la directive no 2013/32/UE du Parlement européen et du Conseil du 26 juin 2013 relative à des procédures communes pour l'octroi et le retrait de la protection internationale [refonte] (JO L 180/60 du 29.6.2013, ci-après : directive Procédure ; voir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29.6.2013, ci-après: directive Accueil ; cf. les art. 31s. pour la transposition et l'abrogation de la directive précédente"),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qu'il est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CourEDH, arrêt Tarakhel c. Suisse du 4 novembre 2014, no 29217/12, par. 114), que, dans son arrêt en l'affaire A. S. c. Suisse du 30 juin 2015, (no 39350/13, par. 36) et sa décision en l'affaire A.M.E. c. Pays-Bas du 13 janvier 2015 (no 51428/10), la CourEDH rappelle que, comme elle en avait jugé le 4 novembre 2014 dans l'affaire Tarakhel c. Suisse (par. 115), la structure et la situation générale quant aux dispositions prises pour l'accueil des demandeurs d'asile en Italie ne peuvent en soi passer pour des obstacles empêchant le renvoi de tout demandeur d'asile vers ce pays,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 à l'art. 3 CEDH et à l'art. 3 Conv. torture (cf. CourEDH, arrêt M.S.S. c. Belgique et Grèce, no 30696/09, 21 janvier 2011, par. 352 s.), que, dans ces conditions, l'application de l'art. 3 par. 2 du règlement Dublin III ne se justifie pas en l'espèce, qu'à l'appui de son pourvoi, le recourant s'est toutefois opposé à son transfert vers l'Italie, en raison de la situation difficile qui y règne pour les requérants d'asile, qu'il a en particulier fait valoir que les perspectives d'intégration en Italie étaient nulles, qu'il encourrait un risque de ne pas trouver d'hébergement et d'y être confronté à des conditions de vie indignes, et qu'il n'avait personne dans ce pays, qu'il a ajouté qu'il avait "des problèmes de santé" et que la Suisse aurait dû en conséquence s'adresser à l'Italie pour obtenir des garanties quant à une prise en charge adéquate, qu'il a dès lors implicitement sollicité l'application de la clause de souveraineté, prévue à l'art. 17 par.1 du règlement Dublin III, en combinaison avec l'art. 3 de la CEDH, qu'en l'espèce, aucun indice sérieux n'indique que l'Italie refuserait d'enregistrer la demande d'asile de l'intéressé, ni que les autorités compétentes pourraient violer son droit à l'examen, selon une procédure juste et équitable, de cette demande ou refuser de lui garantir une protection conforme au droit international et au droit européen, qu'il appartiendra au recourant, à son retour en Italie, de se conformer aux instructions qui lui seront données et de s'annoncer auprès des autorités italiennes compétentes immédiatement à son arrivée pour y faire enregistrer sa demande d'asile, que l'intéressé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qu'il n'a aucunement démontré que ses conditions d'existence en Italie revêtiraient, en cas de transfert dans ce pays, un tel degré de pénibilité et de gravité qu'elles seraient constitutives d'un traitement contraire à l'art. 4 de la Charte UE, à l'art. 3 CEDH ou encore à l'art. 3 Conv. torture, que l'intéressé, un homme jeune et sans charge familiale, n'appartient par ailleurs pas à la catégorie des personnes particulièrement vulnérables, telle que définie par la CourEDH dans son arrêt Tarakhel contre Suisse précité (par. 118-122), pour lesquelles l'Etat requérant doit, avant de prononcer un transfert vers Italie, obtenir des autorités italiennes des garanties individuelles d'une prise en charge conforme aux exigences de l'art. 3 CEDH (cf. ATAF 2015/4 consid. 4.3), que, lors de son audition du 16 juin 2015, il a affirmé qu'aucun motif d'ordre médical ne s'opposait à son transfert en Italie (cf. point 8.02 p. 7 du procès-verbal d'audition), que rien au dossier n'indique que son état de santé se serait détérioré depuis, que l'intéressé n'a en particulier produit aucun rapport médical, qu'au vu de ce qui précède, l'allégation selon laquelle il souffrirait de problèmes de santé, présentée seulement au stade du recours, n'est nullement étayée d'un point de vue médical et semble avoir été articulée uniquement pour les besoins de la cause, qu'au demeurant, il convient de rappeler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l'Italie dispose de structures médicales similaires à celles existant en Suisse,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si l'intéressé devait avoir besoin de soins particuliers au moment de son transfert, il lui appartiendra d'en informer les autorités suisses chargées de l'exécution de cette mesure, lesquelles devront, le cas échéant, transmettre sous une forme appropriée aux autorités italiennes les renseignements permettant une éventuelle prise en charge médicale spécifique (cf. art. 31 et 32 du règlement Dublin III), que le recourant a également fait valoir qu'il risquerait sa vie en cas de transfert en Italie, car les autorités de ce pays ne seraient pas en mesure d'assurer sa protection, qu'il a allégué à ce titre qu'il était recherché par ses "ennemis" et craignait que ceux-ci le rejoignent en Italie, que, néanmoins, ses allégations se limitent à de simples affirmations, nullement étayées, qu'en tout état de cause, le recourant n'a pas fait valoir avoir été la cible de menaces personnelles, concrètes et actuelles en Italie, qu'une simple possibilité de mauvais traitement ne suffit pas, que, par ailleurs, il n'a pas établi en quoi les autorités italiennes ne seraient pas en mesure de lui apporter une protection appropriée, qu'en effet, il ne peut reprocher aux autorités une éventuelle absence de volonté ou de capacité à assurer sa protection en Italie, puisqu'il ne s'est jamais adressé auxdites autorités pour faire valoir ses droits et obtenir une protection adéquate, si besoin est, que n'ayant pas déposé de demande d'asile en Italie, il n'a pas donné la possibilité aux autorités de ce pays d'examiner ses motifs et, le cas échéant, de lui accorder un éventuel soutien, qu'il lui incombera donc de faire valoir sa situation spécifique et ses difficultés auprès des autorités italiennes compétentes et de se prévaloir devant elles de tous motifs liés à sa situation personnelle, en rapport avec son statut, étant rappelé que l'Italie est dotée d'autorités policières fonctionnelles et capables de lui offrir une protection appropriée, qu'au demeurant, si - après son retour en Italie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qu'au vu de ce qui précède, le transfert du recourant vers l'Italie ne heurte aucune obligation de la Suisse fondée sur le droit international et s'avère licite, que la présomption de sécurité attachée au respect par l'Italie de ses obligations tirées du droit international public et du droit européen n'est donc pas renversée, une vérification plus approfondie et individualisée des risques n'étant pas nécessaire (cf. Maiani/Hruschka, Le partage des responsabilités, entre confiance mutuelle et sécurité des demandeurs d'asile, in Asyl 2/11, p. 14), qu'en présence d'allégués selon lesquels il existerait des raisons humanitaires au sens de l'art. 29a al. 3 OA 1, le Tribunal se limite à contrôler si le SEM a fait usage de son pouvoir d'appréciation et s'il l'a fait selon des critères objectifs et transparents, dans le respect des principes constitutionnels que sont notamment le droit d'être entendu, l'égalité de traitement et la proportionnalité (cf. ATAF E-641/2014 précité), qu'en l'occurrence, l'intéressé n'a toutefois pas fait valoir d'autres éléments qui auraient nécessité du SEM un examen plus détaillé de sa demande sous l'angle des raisons humanitaire au sens de l'art. 29a al.3 OA 1, qu'il ressort en outre de la décision attaquée que le SEM a fait usage de son pouvoir d'appréciation (cf. pt. III ch. 2 p. 3), que cette autorité a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(cf. ATAF E-641/2014 précité, consid. 8), que l'Italie demeure ainsi l'Etat responsable de l'examen de la demande d'asile du recourant, et est tenue - en vertu de l'art. 13 par. 1 du règlement Dublin III - de le prendre en charge, dans les conditions prévues aux art. 21, 22 et 29 dudit règlement, que, dans ces conditions, c'est à bon droit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qu'au vu du présent arrêt, les mesures de suspension ordonnées par le Tribunal le 18 septembre 2015 sont désormais caduques, que, dans la mesure où il a été immédiatement statué sur le fond, la requête formulée dans le recours tendant à la dispense du paiement d'avance des frais de procédure est sans objet, que, vu l'issue de la cause, il y a lieu de mettre les frais de procédure à la charge du recourant, conformément à l'art. 63 al. 1 PA ainsi qu'aux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compétente.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