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E-5793/2012 vom 8. Januar 2014</w:t>
      </w:r>
    </w:p>
    <w:p>
      <w:r>
        <w:t>Bundesverwaltungsgericht, 2014-01-08, DE</w:t>
      </w:r>
    </w:p>
    <w:p>
      <w:r>
        <w:rPr>
          <w:b/>
        </w:rPr>
        <w:t xml:space="preserve">Quelle: </w:t>
      </w:r>
      <w:r>
        <w:t>https://mcp.opencaselaw.ch/entscheid/bvger_E-5793_2012</w:t>
      </w:r>
    </w:p>
    <w:p>
      <w:r>
        <w:t>FR: TAF E-5793/2012 du 8 janvier 2014</w:t>
      </w:r>
    </w:p>
    <w:p>
      <w:r>
        <w:t>IT: TAF E-5793/2012 del 8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E-5793/2012 Urteil vom 8. Januar 2014 Besetzung Einzelrichterin Regula Schenker Senn, mit Zustimmung von Richter William Waeber; Gerichtsschreiberin Aglaja Schinzel. Parteien A._______, Sri Lanka, vertreten durch lic. iur. Alex Zehnder, Beratungsstelle für Asyl- und Ausländerrecht, Beschwerdeführer, gegen Bundesamt für Migration (BFM), Quellenweg 6, 3003 Bern, Vorinstanz . Gegenstand Asyl und Wegweisung; Verfügung des BFM vom 8. Oktober 2012 / N (...). Das Bundesverwaltungsgericht stellt fest, dass der Beschwerdeführer, ein Tamile aus dem Distrikt Jaffna, seinen Heimatstaat gemäss eigenen Angaben am 31. Mai 2012 verliess und am 4. Juni 2012 im Empfangs- und Verfahrenszentrum B._______ um Asyl nachsuchte, dass er anlässlich der Befragung zur Person vom 13. Juni 2012 und der eingehenden Anhörung vom 13. und 25. September 2012 im Wesentlichen vorbrachte, er habe die Liberation Tigers of Tamil Eelam (LTTE) im Jahr 2006 unterstützt und sei gesucht worden, weshalb er ins Vanni-Gebiet gegangen sei, dass er dann drei Jahre bei der LTTE gewesen sei, diese aber im Jahr 2009 ohne ihr Wissen verlassen habe und bis im Januar beziehungsweise November 2011 von der Armee in einem Camp festgehalten und gefoltert worden sei, dass im Mai 2012 Leute der Eelam Peoples Democratic Party (EPDP) Geld von ihm verlangt, ihn geschlagen und ihm mit Entführung gedroht hätten, dass am 20. Mai 2012 Personen mit einem weissen Van bei ihm zu Hause nach ihm gesucht hätten, er deshalb Angst bekommen habe und ausgereist sei, dass er von seiner Frau erfahren habe, dass auch nach seiner Ausreise mehrmals nach ihm gesucht worden sei, dass für die weiteren Vorbringen des Beschwerdeführers auf die Befragungsprotokolle (vgl. die vorinstanzlichen Akten A5 und A23) zu verweisen ist, dass er zum Beleg seiner Asylgründe eine Kopie seiner Identitätskarte, eine Kopie seines Geburtsscheines sowie drei Schreiben zu den Akten reichte, dass das BFM das Asylgesuch mit Verfügung vom 8. Oktober 2012 (eröffnet tags darauf) gestützt auf Art. 7 des Asylgesetzes vom 26. Juni 1998 (AsylG, SR 142.31) ablehnte und die Wegweisung aus der Schweiz sowie den Vollzug anordnete, dass der Beschwerdeführer mit Eingabe vom 6. November 2012 durch seinen Rechtsvertreter Beschwerde erheben und in materieller Hinsicht die Aufhebung der vorinstanzlichen Verfügung und die Rückweisung der Sache an das BFM, eventualiter die Gewährung von Asyl und subeventualiter die Feststellung der Unzulässigkeit und der Unzumutbarkeit des Wegweisungsvollzugs und die Anordnung der vorläufigen Aufnahme beantragen liess, dass in prozessualer Hinsicht die unentgeltliche Prozessführung unter Verzicht auf die Erhebung eines Kostenvorschusses beantragt wurde, dass die Instruktionsrichterin das Gesuch um Gewährung der unentgeltlichen Prozessführung mit Zwischenverfügung vom 14. November 2012 unter der Voraussetzung der Nachreichung einer Fürsorgebestätigung guthiess und diese fristgerecht eingereicht wurde, dass die Vorinstanz mit Vernehmlassung vom 20. Dezember 2012 die Abweisung der Beschwerde beantragte, vollumfänglich an ihren Erwägungen festhielt, und der Beschwerdeführer am 14. Januar 2013 dazu Stellung nahm,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8. Oktober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keine Kostennote zu den Akten gereicht wurde, der notwendige Vertretungsaufwand sich indes aufgrund der Aktenlage zuverlässig abschätzen lässt, weshalb auf die Einholung einer solchen verzichtet werden kann (Art. 14 Abs. 2 in fine VGKE), dass dem Beschwerdeführer gestützt auf die in Betracht zu ziehenden Bemessungsfaktoren (Art. 9-13 VGKE) zu Lasten der Vorinstanz eine Parteientschädigung von Fr. 1'600.- (inkl. Auslagen und MWSt) zuzusprechen ist. Demnach erkennt das Bundesverwaltungsgericht: 1. Die Beschwerde wird im Sinne der Erwägungen gutgeheissen. Die angefochtene Verfügung vom 8. Oktober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gesamthaft Fr. 1'600.-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