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E-5787/2025 vom 29. Juli 2025</w:t>
      </w:r>
    </w:p>
    <w:p>
      <w:r>
        <w:t>Bundesverwaltungsgericht, 2025-07-29, DE</w:t>
      </w:r>
    </w:p>
    <w:p>
      <w:r>
        <w:rPr>
          <w:b/>
        </w:rPr>
        <w:t xml:space="preserve">Quelle: </w:t>
      </w:r>
      <w:r>
        <w:t>https://mcp.opencaselaw.ch/entscheid/bvger_E-5787_2025_d20250729</w:t>
      </w:r>
    </w:p>
    <w:p>
      <w:r>
        <w:t>FR: TAF E-5787/2025 du 29 juillet 2025</w:t>
      </w:r>
    </w:p>
    <w:p>
      <w:r>
        <w:t>IT: TAF E-5787/2025 del 29 luglio 2025</w:t>
      </w:r>
    </w:p>
    <w:p>
      <w:pPr>
        <w:pStyle w:val="Heading2"/>
      </w:pPr>
      <w:r>
        <w:t>Regeste</w:t>
      </w:r>
    </w:p>
    <w:p>
      <w:r>
        <w:t>Asyl und Wegweisung (Art. 40 i.V.m. Art. 6a Abs. 2 AsylG) | Asyl und Wegweisung (Art. 40 i.V.m. Art. 6a Abs. 2 AsylG); Verfügung des SEM vom 29. Juli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Der Gerichtsschreiber: Esther Marti Janic Lombriser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