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E-5787/2017 vom 20. Oktober 2017</w:t>
      </w:r>
    </w:p>
    <w:p>
      <w:r>
        <w:t>Bundesverwaltungsgericht, 2017-10-20, FR</w:t>
      </w:r>
    </w:p>
    <w:p>
      <w:r>
        <w:rPr>
          <w:b/>
        </w:rPr>
        <w:t xml:space="preserve">Quelle: </w:t>
      </w:r>
      <w:r>
        <w:t>https://mcp.opencaselaw.ch/entscheid/bvger_E-5787_2017</w:t>
      </w:r>
    </w:p>
    <w:p>
      <w:r>
        <w:t>FR: TAF E-5787/2017 du 20 octobre 2017</w:t>
      </w:r>
    </w:p>
    <w:p>
      <w:r>
        <w:t>IT: TAF E-5787/2017 del 20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E-5787/2017 Arrêt du 20 octobre 2017 Composition Sylvie Cossy, juge unique, avec l'approbation de Gérard Scherrer, juge ; Sébastien Gaeschlin, greffier. Parties A._______, né le (...), Irak, recourant, contre Secrétariat d'Etat aux migrations (SEM), Quellenweg 6, 3003 Berne, autorité inférieure. Objet Asile (non-entrée en matière / procédure Dublin) et renvoi ; décision du SEM du 28 septembre 2017 / N (...). Vu la première demande d'asile déposée en Suisse par A._______ en date du 10 août 2001, la décision du 18 mars 2005, par laquelle l'ODM (actuellement et ci-après : le SEM) n'est pas entré en matière sur la demande d'asile de l'intéressé et a prononcé son renvoi de Suisse, l'arrêt E-4097/2006 du 13 octobre 2008 du Tribunal administratif fédéral (ci-après : le Tribunal) confirmant cette décision, la décision du 17 août 2010, par laquelle le SEM a rejeté la demande de reconsidération introduite par l'intéressé le 21 juin 2009, l'arrêt E-6790/2010 du 27 octobre 2010 déclarant irrecevable le recours formé contre cette décision, la deuxième demande d'asile déposée par l'intéressé le 9 mars 2011 au Centre d'enregistrement et de procédure (CEP) de Vallorbe, la décision du 1er avril 2011, par laquelle le SEM a qualifié cette demande de seconde demande de réexamen et l'a rejetée (recte : déclarée irrecevable), l'arrêt E-2514/2011 du 6 mai 2011, par lequel le Tribunal a admis le recours interjeté contre cette décision et renvoyé la cause au SEM afin qu'il examine la nouvelle demande d'asile du 9 mars 2011 conformément aux dispositions légales applicables, la décision du 30 mai 2011, par laquelle le SEM n'est pas entré en matière sur cette seconde demande d'asile, l'arrêt E-3297/2011 du 30 juin 2011, par lequel le Tribunal a rejeté le recours déposé contre cette décision, la troisième demande d'asile en Suisse, déposée le 4 novembre 2013 au CEP de Vallorbe, les résultats du 6 novembre 2013 de la comparaison des empreintes digitales de l'intéressé avec celles enregistrées dans la banque de données Eurodac, dont il ressort qu'il a été dactyloscopié en tant que requérant d'asile en Belgique le 15 février 2011, en Suisse le 10 mars 2011 puis en Italie le 15 octobre 2012, la décision du 24 mars 2014, par laquelle le SEM n'est pas entré en matière sur la troisième demande d'asile de l'intéressé et a prononcé son transfert vers l'Italie, l'arrêt E-2045/2014 du 14 octobre 2014 du Tribunal rejetant le recours contre cette décision, l'exécution du transfert du recourant vers l'Italie, le 23 février 2015, la quatrième demande d'asile déposée en Suisse par l'intéressé, le 24 août 2017, la lettre du 1er septembre 2017, par laquelle le SEM a octroyé le droit d'être entendu à l'intéressé concernant son éventuel transfert vers l'Italie, le courrier du recourant adressé au SEM, le 12 septembre 2017, la nouvelle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italiennes compétentes, le 13 septembre 2017, à laquelle ces dernières n'ont pas répondu, la décision du 28 septembre 2017, notifiée le 5 octobre 2017, par laquelle le SEM, se fondant sur l'art. 31a al. 1 let. b de la loi du 26 juin 1998 sur l'asile (LAsi, RS 142.31), n'est pas entré en matière sur cette demande d'asile, a prononcé le transfert de l'intéressé vers l'Italie, a ordonné l'exécution de cette mesure, constatant l'absence d'effet suspensif à un éventuel recours, et a mis un émolument de 600 francs à sa charge, le recours interjeté, le 11 octobre 2017, contre cette décision, concluant à son annulation, les demandes d'octroi de l'effet suspensif et d'assistance judiciaire partielle, dont il est assorti, la réception du dossier de première instance par le Tribunal administratif fédéral (ci-après: le Tribunal), le 13 octobre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le SEM a considéré que la requête de l'intéressé du 24 août 2017, constituait une nouvelle demande d'asile au sens de l'art. 111c LAsi, et n'est pas entré en matière sur cette demande en application de l'art. 31a al. 1 let. b LAsi, auquel renvoie l'art. 111c al. 1 LAsi, que, dans la mesure où A._______ est revenu en Suisse et y a déposé une nouvelle demande d'asile après que son transfert Dublin a été exécuté, c'est à bon droit que le SEM a estimé que celle-ci devait être examinée sous l'angle de l'art. 111c LAsi, et non sous l'angle de l'art. 111b LAsi (à ce sujet arrêt de principe du Tribunal E-4700/2014 du 11 mai 2017, consid. 4.3), qu'en présence d'une nouvelle demande d'asile déposée par écrit et dûment motivée (art. 111c al. 1 LAsi), comme c'est le cas en l'espèce, le SEM n'a pas à examiner matériellement la demande si l'un des motifs de non-entrée en matière visés à l'art. 31a al. 1 à 3 LAsi - auxquels renvoie l'art. 111c al. 1 LAsi - est applicable,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(take back), comme c'est le cas en l'espèce, il n'appartient en principe pas à un autre Etat membre, saisi ultérieurement d'une seconde demande d'asile, de procéder à une nouvelle détermination de l'Etat membre responsable en application des critères précités (ATAF 2012/4 consid. 3.2.1 par analogie),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RS 0.101)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 suite à son transfert en Italie, le 23 février 2015, l'intéressé a déposé une nouvelle demande d'asile en Suisse le 24 août 2017, qu'en date du 12 septembre 2017, le SEM a dès lors soumis aux autorités italiennes compétentes, dans le délai fixé à l'art. 23 par. 2 du règlement Dublin III, une requête aux fins de reprise en charge, fondée sur l'art. 18 par.1 pt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A._______ a contesté ce point au motif qu'il était revenu en Suisse en 2015 et y avait séjourné clandestinement jusqu'alors, qu'il a allégué que, conformément à l'art. 13 par. 1 et 2 du règlement Dublin, le SEM n'était donc pas fondé à demander sa reprise en charge aux autorités italiennes compétentes, que le SEM aurait dû informer dites autorités qu'il séjournait en Suisse depuis plus de cinq mois, ce qui aurait indubitablement conduit celles-ci à refuser la demande aux fins de reprise en charge, ce d'autant plus qu'il aurait franchi irrégulièrement la frontière italienne il y a plus d'un an, soit en octobre 2012, que le Tribunal relève que la compétence de l'Etat Dublin responsable a déjà été examinée et fixée suite à la demande d'asile déposée en Suisse, le 4 novembre 2013, que dans une procédure de reprise en charge, il n'y a en principe pas de nouvel examen des critères de compétence du chapitre III du règlement Dublin III, que seul l'art. 19 du règlement Dublin III conduirait à une cessation de responsabilité, que l'intéressé n'a cependant pas établi ni même allégué avoir quitté le territoire des Etats membres Dublin durant plus de trois mois (art. 19 du règlement Dublin III), que la responsabilité de l'Italie n'a donc pas cessé, que c'est donc à bon droit que le SEM a adressé aux autorités italiennes une nouvelle demande de reprise en charge, le 13 septembre 2017, sans mentionner le séjour clandestin en Suisse du recourant, que, de surcroît,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qu'ainsi le souhait de l'intéressé de voir sa demande d'asile traitée en Suisse ne remet nullement en cause la compétence de l'Italie, qui reste l'Etat responsable, qu'en ce qui concerne la situation des requérants d'asile, le Tribunal note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 faisant valoir dans le cadre de son droit d'être entendu, le 12 septembre 2017, qu'il n'avait reçu aucune aide de la part des autorités italiennes à la suite de son transfert intervenu le 23 février 2015, notamment concernant les démarches à entreprendre dans le cadre de sa demande d'asile déposée en Italie, le requérant a implicitement sollicité l'application d'une des clauses discrétionnaires prévues à l'art. 17 du règlement Dublin III, à savoir celle retenue par le par. 1 de cette disposition (clause de souveraineté), qu'il convient donc d'examiner de manière approfondie et individualisée la situation de la personne intéressée, et de renoncer au transfert si le risque est réel et avéré (arrêt de la CourEDH Tarakhel c. Suisse précité, par. 104), qu'il y a d'abord lieu de relever que le recourant n'appartient pas à un groupe vulnérable tel que visé par l'arrêt Tarakhel c. Suisse, pour lequel l'Etat requérant doit, avant de prononcer un transfert vers l'Italie, obtenir des autorités de ce pays des garanties individuelles d'une prise en charge conforme aux exigences de l'art. 3 CEDH (ATAF 2015/4), que, dans le cas particulier,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n'a pas non plus apporté d'éléments objectifs, concrets et sérieux tendant à montrer qu'il serait privé durablement de tout accès aux conditions matérielles minimales d'accueil au point qu'il faille renoncer à son transfert, qu'au contraire, il ressort de son dossier qu'il aurait été hébergé en Italie dans un foyer à B._______, lors de ses précédents séjours en 2012 et 2013, que, quoi qu'il en soit, le recourant n'indique pas avoir concrètement mené, pendant ses séjours qu'il a passés en Italie, une existence non conforme à la dignité humaine,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qu'il y a encore lieu d'examiner si le SEM aurait dû faire application de la clause humanitaire au sens de l'art. 29a al. 3 OA 1, qu'au vu des pièces au dossier, le Tribunal constate que le SEM a exercé correctement son pouvoir d'appréciation, qu'il a notamment dûment motivé sa décision et n'a pas fait preuve d'arbitraire dans son appréciation ni violé le principe de la proportionnalité ou d'égalité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qu'ainsi la décision entreprise est conforme au droit fédéral,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seconde juge (art. 111 let. e LAsi), qu'il est renoncé à un échange d'écritures, le présent arrêt n'étant motivé que sommairement (art. 111a al. 1 et 2 LAsi), que les conclusions du recours étant d'emblée vouées à l'échec, la requête d'assistance judiciaire partielle est rejetée, que, dans la mesure où il a été immédiatement statué sur le fond, la requête formulée dans le recours tendant à l'octroi de l'effet suspensif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