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E-5784/2011 vom 25. Oktober 2011</w:t>
      </w:r>
    </w:p>
    <w:p>
      <w:r>
        <w:t>Bundesverwaltungsgericht, 2011-10-25, DE</w:t>
      </w:r>
    </w:p>
    <w:p>
      <w:r>
        <w:rPr>
          <w:b/>
        </w:rPr>
        <w:t xml:space="preserve">Quelle: </w:t>
      </w:r>
      <w:r>
        <w:t>https://mcp.opencaselaw.ch/entscheid/bvger_E-5784_2011</w:t>
      </w:r>
    </w:p>
    <w:p>
      <w:r>
        <w:t>FR: TAF E-5784/2011 du 25 octobre 2011</w:t>
      </w:r>
    </w:p>
    <w:p>
      <w:r>
        <w:t>IT: TAF E-5784/2011 del 25 ottobre 2011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Gesuche um Gewährung der unentgeltlichen Rechtspflege und Rechtsverbeiständung gemäss Art. 65 Abs. 1 und 2 VwVG werden abgewiesen.</w:t>
      </w:r>
    </w:p>
    <w:p>
      <w:r>
        <w:rPr>
          <w:b/>
        </w:rPr>
        <w:t>E. 3</w:t>
      </w:r>
    </w:p>
    <w:p>
      <w:r>
        <w:t>Die Verfahrenskosten von Fr. 600.- werden der Beschwerdeführerin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die Beschwerdeführerin, das BFM und die zuständige kantonale Behörde. Die Einzelrichterin: Die Gerichtsschreiberin: Regula Schenker Senn Anna Poschung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