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E-5773/2012 vom 3. Dezember 2012</w:t>
      </w:r>
    </w:p>
    <w:p>
      <w:r>
        <w:t>Bundesverwaltungsgericht, 2012-12-03, FR</w:t>
      </w:r>
    </w:p>
    <w:p>
      <w:r>
        <w:rPr>
          <w:b/>
        </w:rPr>
        <w:t xml:space="preserve">Quelle: </w:t>
      </w:r>
      <w:r>
        <w:t>https://mcp.opencaselaw.ch/entscheid/bvger_E-5773_2012</w:t>
      </w:r>
    </w:p>
    <w:p>
      <w:r>
        <w:t>FR: TAF E-5773/2012 du 3 décembre 2012</w:t>
      </w:r>
    </w:p>
    <w:p>
      <w:r>
        <w:t>IT: TAF E-5773/2012 del 3 dicembre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E-5773/2012 Arrêt du 3 décembre 2012 Composition Emilia Antonioni, juge unique, avec l'approbation de Fulvio Haefeli, juge ; Sophie Berset, greffière. Parties A._______, son épouse B._______, et leurs enfants C._______, et D._______, Monténégro, tous représentés par Me Jean-Pierre Bloch, avocat, (...) recourants, contre Office fédéral des migrations (ODM), Quellenweg 6, 3003 Berne, autorité inférieure. Objet Asile (non-entrée en matière) et renvoi; décision de l'ODM du 25 octobre 2012 / N (...) Vu la demande d'asile déposée en Suisse par les recourants, en date du 29 août 2012, les procès-verbaux d'audition des 5 et 12 septembre 2012, la décision du 25 octobre 2012, par laquelle l'ODM, constatant que le Monténégro faisait partie des pays considérés par le Conseil fédéral comme libres de persécution (safe country), en application de l'art. 6a al. 2 let. a de la loi du 26 juin 1998 sur l'asile (LAsi, RS 142.31), et estimant que le dossier ne révélait pas d'indices de persécution, n'est pas entré en matière sur la demande d'asile des recourants, conformément à l'art. 34 al. 1 LAsi, a prononcé leur renvoi de Suisse et ordonné l'exécution de cette mesure, l'acte du 6 novembre 2012, régularisé le 21 novembre suivant, par lequel les intéressés ont recouru contre cette décision et ...............ont conclu à son annulation et à l'entrée en matière sur leur demande d'asile, la demande de dispense de l'avance de frais dont est assorti le recours, ainsi que la requête d'expertise médicale,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Tribunal relève que les recourants ont omis de joindre à leur recours la décision attaquée, ainsi que le prévoit l'art. 52 al. 1 PA ; que cependant, sous peine de formalisme excessif, cette omission ne porte pas préjudice à la recevabilité du présent recours, que, saisie d'un recours contre une décision de non-entrée en matière sur une demande d'asile, l'autorité de recours se limite à examiner le bien-fondé d'une telle décision, que les recourants ont tout d'abord requis une expertise médicale, qu'ils pensent de nature à établir que A._______ a eu la jambe cassée en février 2012, que selon la jurisprudence, la maxime d'office, applicable en procédure administrative, trouve sa limite dans l'obligation qu'a la partie de collaborer à l'établissement des faits qu'elle est le mieux placée pour connaître (cf. Jurisprudence et informations de la Commission suisse de recours en matière d'asile [JICRA] 1995 no 18 p. 183 ss et Message APA, FF 1990 II 579 s) ; que cette obligation de collaborer est expressément ancrée à l'art. 13 PA et à l'art. 8 LAsi ;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trouvant notamment son expression à l'art. 8 du Titre préliminaire du Code civil suisse du 10 décembre 1907 (CC, RS 210), les preuves des faits dont elle entend déduire un droit, à défaut de quoi elle en supporte les conséquences (cf. Arrêts du Tribunal fédéral [ATF] 125 V 193 consid. 2, ATF 122 II 385 consid. 4c/cc, ATF 114 Ia 1 consid. 8c ; JAAC 60.52 consid. 3.2) ; que par conséquent, si la partie requérante ne parvient pas à prouver un fait à son avantage ou, du moins, à en rendre l'existence vraisemblable, elle doit en supporter les conséquences, la maxime inquisitoire ne modifiant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qu'en l'espèce, le Tribunal considère qu'il appartenait aux recourants, en vertu de leur obligation de collaborer à l'établissement des faits, de prouver les faits allégués, qu'une expertise médicale se limite à des découvertes et à des constatations d'ordre médical et n'est pas apte à identifier l'auteur d'une blessure, qu'au demeurant, il n'est pas crédible qu'une expertise médicale eut établi que la jambe de A._______ aurait été cassée par son créancier dans les circonstances décrites ; qu'au surplus, même s'il était établi qu'il ait eu la jambe cassée en février 2012, cet élément ne serait pas de nature à établir la vraisemblance de l'ensemble des allégués, au vu des contradictions relevées, que dès lors, la demande d'expertise médicale est rejetée,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2003 n° 18 p. 109ss), qu'en date du 8 décembre 2006, le Conseil fédéral a désigné le Monténégro comme Etat tiers sûr, avec effet au 1er janvier 2007, que les recourants ont invoqué craindre les représailles d'un créancier mafieux qu'ils n'ont pas pu rembourser ; que cet homme et son acolyte auraient cassé la jambe de A._______ en février 2012 et l'auraient menacé, en août 2012, de violer sa femme et d'enlever leurs enfants, que le Tribunal estime, à l'instar de l'ODM, que les déclarations des recourants sont invraisemblables, qu'en particulier, ils se sont contredits sur des éléments essentiels de leur demande d'asile, à savoir : la date des derniers contacts qu'ils auraient eu avec le créancier, la nature des actes perpétrés par les agresseurs à l'encontre de B._______, et la dénonciation ou pas de l'agression à la police (A._______ a déclaré, lors de sa première audition, ne pas avoir porté plainte, alors qu'il a affirmé, lors de sa seconde audition, avoir porté plainte au poste de police de E._______, mais non au commissariat central), qu'au surplus, le Tribunal relève également que les recourants se sont contredits sur la description (grand ou petit de taille) du créancier et le fait de savoir s'il venait avec son acolyte armé ou pas, que les recourants n'ont produit aucun commencement de preuve de nature à établir les faits allégués, que le recours ne contient aucun argument ni moyen de preuve susceptible de remettre en cause le bien-fondé de la décision entreprise, que dès lors, les indices de persécution étant invraisemblables, il n'y a pas lieu d'examiner en détail l'existence de la qualité de réfugié (cf. ATAF 2011/8), que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réfugiés, RS 0.142.30), qu'il ne ressort en outre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Monténégro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 LAsi, qu'au vu de ce qui précède, c'est à juste titre que l'ODM n'est pas entré en matière sur la demande d'asile des recourants, si bien que, sur ce point, leur recours doit donc être rejeté et la décision de l'ODM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ainsi que relevé précédemment, le Monténégro ne se trouve pas en proie à une situation de guerre, de guerre civile ou de violence généralisée, qu'en outre, les recourants sont jeunes, ont exercé diverses activités rémunératrices et n'ont pas allégué de problème de santé particulier, qu'au demeurant, les recourants ont passé la majeure partie de leur vie au Monténégro, plus précisément à E._______, où ils disposent d'un réseau social et familial (B._______ y a ses parents, deux frères et trois soeurs), sur lequel ils pourront compter à leur retour, la rupture de tout contact entre les membres de cette famille n'apparaissant pas vraisemblable,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qu'étant statué au fond, la demande de dispense de l'avance de frais est sans objet, que, vu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d'expertise médicale est rejetée. 3. La demande de dispense de l'avance de frais est sans objet. 4. Les frais de procédure, d'un montant de 600 francs, sont mis à la charge des recourants. Ce montant doit être versé sur le compte du Tribunal dans les 30 jours dès l'expédition du présent arrêt. 5. Le présent arrêt est adressé au mandataire des recourants, à l'ODM et à l'autorité cantonale compétente. La juge unique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