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E-5765/2023 vom 27. Oktober 2023</w:t>
      </w:r>
    </w:p>
    <w:p>
      <w:r>
        <w:t>Bundesverwaltungsgericht, 2023-10-27, FR</w:t>
      </w:r>
    </w:p>
    <w:p>
      <w:r>
        <w:rPr>
          <w:b/>
        </w:rPr>
        <w:t xml:space="preserve">Quelle: </w:t>
      </w:r>
      <w:r>
        <w:t>https://mcp.opencaselaw.ch/entscheid/bvger_E-5765_2023</w:t>
      </w:r>
    </w:p>
    <w:p>
      <w:r>
        <w:t>FR: TAF E-5765/2023 du 27 octobre 2023</w:t>
      </w:r>
    </w:p>
    <w:p>
      <w:r>
        <w:t>IT: TAF E-5765/2023 del 27 ottobre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E-5765/2023 Arrêt du 27 octobre 2023 Composition Camilla Mariéthoz Wyssen, juge unique, avec l'approbation de Basil Cupa, juge ; Jean-Marie Staubli, greffier. Parties A._______, né le (...), et sa compagne B._______, née le (...), agissant pour eux-mêmes et leur enfant, C._______, né le (...), Somalie, (...), recourants, contre Secrétariat d'Etat aux migrations (SEM), Quellenweg 6, 3003 Berne, autorité inférieure. Objet Asile (non-entrée en matière / procédure Dublin) et renvoi ; décision du SEM du 16 octobre 2023 / N (...). Vu les demandes d'asile déposées, le 11 mai 2023, par A._______ et sa compagne, B._______, alors enceinte, les résultats de la comparaison de leurs données dactyloscopiques avec celles enregistrées dans la banque de données "Eurodac" des 15 et 19 mai 2023, dont il ressort notamment qu'ils ont déposé des demandes d'asile en France, le (...) janvier 2019, les procurations signées par les prénommés en faveur de Caritas Suisse à Boudry le 19 mai 2023, les comptes-rendus d'entretien Dublin des 22 mai et 29 juin 2023, lors desquels les intéressés ont été entendus par le SEM sur la compétence éventuelle de la France pour le traitement de leurs demandes d'asile, sur leurs objections à leur transfert vers cet Etat ainsi que sur leurs états de santé respectifs, les requêtes présentées, le 6 juillet 2023, par le SEM aux autorités françaises compétentes et fondées sur l'art. 18 par. 1 let.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ou RD III), les communications du 19 juillet 2023, par lesquelles les autorités françaises ont accepté de reprendre en charge les intéressés, sur la base de la même disposition réglementaire, la décision du 16 octobre 2023, notifiée le même jour, par laquelle le SEM n'est pas entré en matière sur les demandes d'asile des recourants en application de l'art. 31a al. 1 let. b LAsi (RS 142.31), a prononcé leur transfert vers la France avec leur enfant (né en Suisse et inclus dans la demande d'asile de sa mère) et a ordonné l'exécution de cette mesure, constatant l'absence d'effet suspensif à un éventuel recours, la résiliation des mandats de représentation par Caritas Suisse le lendemain, le recours interjeté le 20 octobre 2023, par lequel les intéressés ont conclu, principalement, à l'annulation de la décision précitée et à l'entrée en matière sur leurs demandes d'asile, subsidiairement, au renvoi de la cause au SEM, les requêtes d'exemption du versement d'une avance de frais, d'octroi de l'assistance judiciaire "totale", de mesures superprovisionnelles et d'effet suspensif dont le recours est assorti,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les intéressés ont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2017 VI/5 précité consid. 6.2 et 8.2.1 et réf. cit.), qu'en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qu'en l'occurrence, les investigations entreprises par le SEM ont permis d'établir, après consultation de l'unité centrale du système européen "Eurodac", que les recourants ont déposé des demandes d'asile en France le (...) janvier 2019, que, le 6 juillet 2023, le SEM a soumis aux autorités françaises compétentes, dans le délai fixé à l'art. 23 par. 2 du règlement Dublin III, deux requêtes aux fins de reprise en charge des intéressés (la première pour B._______ et son enfant, la seconde pour A._______), fondées sur l'art. 18 par. 1 let. d de ce même règlement, qu'en date du 19 juillet 2023, soit dans le délai fixé par l'art. 25 par. 1 RD III, les autorités françaises ont répondu positivement à ces requêtes, que la France a ainsi reconnu sa compétence pour traiter les demandes d'asile des intéressés, point qui n'est du reste pas contesté, que l'application de l'art. 3 par. 2 al. 2 du règlement Dublin III ne se justifie pas en l'espèce, la jurisprudence constante du Tribunal retenant qu'il n'existe pas de défaillances systémiques dans la procédure d'asile et le système d'accueil en France (cf. parmi d'autres, arrêts du Tribunal F-3862/2023 du 17 juillet 2023 consid. 6 ; D-1845/2023 du 11 avril 2023 p. 5 et réf. cit.), qu'à l'appui de leur recours, en écho à ce qu'ils ont déclaré lors de leurs entretiens Dublin, les intéressés s'opposent toutefois leur transfert vers la France, en invoquant, en substance, leur état de santé précaire et des conditions de vie difficiles auxquelles ils auraient été confrontés dans ce pays, qu'ils indiquent avoir été forcés de quitter leur appartement, durant la grossesse de B._______, et contraints de passer plusieurs nuits dans la rue, qu'ils invoquent un besoin de stabilité eu égard à la naissance récente de leur enfant, précisant être bien intégrés tant socialement que professionnellement en Suisse, que, ce faisant, ils ont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s'agissant tout d'abord des problèmes de santé allégués, le retour forcé d'une personne touchée dans sa santé n'est, selon la jurisprudence de la Cour européenne des droits de l'homme (cf. arrêt Paposhvili c. Belgique du 13 décembre 2016 [GC], requête no 41738/10, rappelée dans l'arrêt Savran c. Danemark [GC] du 7 décembre 2021, requête n° 57467/2015), susceptible de constituer une violation de l'art. 3 CEDH (RS 0.101)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qu'en l'occurrence, il ressort des pièces médicales au dossier que A._______ souffre de séquelles d'une ancienne tuberculose, traitée en 2006 par antibiothérapie, ainsi que d'une hypoacousie à l'oreille gauche avec otodynie intermittente, dont l'origine remonterait à une blessure occasionnée, en 2012, par des coups (cf., entre autres, l'attestation du centre [...] du 17 mai 2023 et le rapport du service de radiologie de [...] du 20 juillet suivant), que B._______ présente, quant à elle, un diabète de type II, pour lequel elle bénéficie d'une médication et de matériels d'autosurveillance pour mesurer régulièrement sa glycémie ainsi que sa tension (cf., entre autres, l'attestation du centre (...) du 19 juin 2023, la note de suivi du 11 août 2023, ainsi que le certificat de son médecin généraliste au CFA de D._______ du 12 septembre 2023), que sur le plan psychique, un diagnostic de trouble anxieux et dépressif mixte (CIM-10, F41.2), associé à une suspicion de troubles de stress post-traumatique, a été posé la concernant et un suivi psychothérapeutique introduit, avec prise d'Atarax en réserve (cf. formulaires F2, des 10 juillet et 18 août 2023, remplis par un médecin du [...]), que bien que les affections dont souffrent les recourants ne sont pas anodines, rien n'indique que ceux-ci ne seraient pas en mesure de voyager ou que leur transfert représenterait un danger concret pour leur santé, que l'état général de l'intéressée semble d'ailleurs s'être globalement amélioré depuis la fin de la période de puerpéralité (cf. certificat précité du 12 septembre 2023 ["gute Werte für Diabetes und art. Hypertonie"] et formulaire F2 du 18 août 2023 ["légère amélioration de l'humeur", "moins anxieuse que la dernière fois"]), que quoi qu'il en soit, leurs affections, tant physiques que psychiques, pourront être prises en charge en France, pays disposant de structures de soins comparables à celles existant en Suisse, qu'en effet, même si la directive n° 2013/33/UE du Parlement européen et du Conseil du 26 juin 2013 établissant des normes pour l'accueil des personnes demandant la protection internationale (directive Accueil) ne trouve plus application en l'espèce, dès lors que les recourants ont définitivement été déboutés par les autorités françaises et sont tenus de retourner dans leur pays d'origine (cf. art. 3 par. 1 de ladite directive), l'assistance à laquelle ils pourront prétendre jusqu'à l'exécution du renvoi relève du droit national français, qu'à cet égard, aucun élément concret ne permet de considérer que la France refuserait, le cas échéant, aux intéressés l'accès aux soins en cas d'urgence ou de problèmes graves, les soins médicaux essentiels étant garantis dans ce pays, même pour les personnes en situation irrégulière (l'art. 14 par. 1 point b de la directive 2008/115/CE du Parlement européen et du Conseil du 16 décembre 2008 relative aux normes et procédures communes applicables dans les Etats membres au retour des ressortissants de pays tiers en séjour irrégulier [JO L 348/98 du 24.12.2008]), que, dans le cas où les recourants devaient avoir besoin de soins particuliers au moment de leur transfert vers la France, il leur appartiendra d'en informer les autorités suisses chargées de l'exécution de cette mesure ; que, le cas échéant, il incombera à celles-ci de transmettre, sous une forme appropriée, aux autorités françaises les renseignements permettant une éventuelle prise en charge médicale spécifique (cf. art. 31 et 32 RD III), que leur enfant commun, né en juin 2023, est en bonne santé, que les attestations de suivi pédiatrique au dossier, des 14 juillet et 23 août 2023, ne comprennent aucune indication relative à une éventuelle incapacité de voyager du nouveau-né, que c'est partant à juste titre que le SEM a retenu que leur transfert en France n'était pas illicite au sens restrictif de la jurisprudence précitée, qu'en outre, les recourants n'ont pas démontré que leurs conditions d'existence en France, où ils ont indiqué avoir vécu plusieurs années, revêtiraient un tel degré de pénibilité et de gravité qu'elles seraient constitutives d'un traitement contraire à l'art. 3 CEDH ou encore à l'art. 3 de la Convention du 10 décembre 1984 contre la torture et autres peines ou traitements cruels, inhumains ou dégradants (Conv. torture, RS 0.105), en particulier dans le laps de temps dont ils pourraient avoir besoin pour organiser leur départ de l'espace Dublin ou même pour une période plus longue, que leurs propos vagues, selon lesquelles ils auraient été chassés de leur domicile et contraints de dormir dans la rue, durant la période de grossesse de B._______, ne sont nullement étayés, que dans l'hypothèse où ses faits seraient avérés, il n'en demeure pas moins que des solutions alternatives d'hébergement semblent leur avoir été proposées (cf. entretien Dublin de la recourante du 29 juin 2023), que, par ailleurs, les recourants n'ont fourni aucun élément concret susceptible de démontrer que leurs demandes de protection déposées en France n'auraient pas été traitées conformément aux dispositions légales applicables dans ce pays et avec diligence par les autorités compétentes de cet Etat, conformément à la directive n° 2013/32/UE du Parlement européen et du Conseil du 26 juin 2013 relative à des procédures communes pour l'octroi et le retrait de la protection internationale (directive Procédure), qu'au demeurant, une décision définitive de refus d'asile et de renvoi vers le pays d'origine ne constitue pas, en soi, une violation du principe de non-refoulement, que le souhait des recourants de demeurer en Suisse pour des raisons de stabilité, compte tenu de la naissance récente de leur enfant, est certes compréhensible, qu'il est toutefois insuffisant en l'état, le règlement Dublin III ne conférant pas aux demandeurs d'asile le droit de choisir l'Etat membre offrant, à leur avis, les meilleures conditions d'accueil comme Etat responsable de l'examen de leur demande d'asile (cf. ATAF 2010/45 consid. 8.3), que, par conséquent, le transfert des recourants n'est pas contraire aux obligations découlant de dispositions conventionnelles auxquelles la Suisse est liée, qu'il y a du reste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les demandes d'asile des recourants, en application de l'art. 31a al. 1 let. b LAsi, et a prononcé leur transfert de la Suisse vers la France,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les requêtes de mesures superprovisionnelles, d'effet suspensif et d'exemption d'une avance de frais sont sans objet, que les intéressés demandent l'assistance judiciaire "totale", mais indiquent uniquement ne pas pouvoir faire face aux frais de la procédure, ne requérant pas le soutien d'un mandataire d'office ; qu'ils ont d'ailleurs déposé un recours complet et ne prétendent aucunement avoir été empêchés d'exposer tous leurs arguments, que leur requête doit donc être considérée comme une demande d'assistance judiciaire partielle, que celle-ci doit être rejetée, dès lors que les conclusions du recours paraissaient d'emblée vouées à l'échec, les conditions cumulatives de l'art. 65 al. 1 PA n'étant ainsi pas réalisées, indépendamment de l'indigence des recourants, que, vu l'issue de la cause, il y a lieu de mettre les frais de procédure à leur charge,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