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E-5762/2017 vom 18. Oktober 2017</w:t>
      </w:r>
    </w:p>
    <w:p>
      <w:r>
        <w:t>Bundesverwaltungsgericht, 2017-10-18, DE</w:t>
      </w:r>
    </w:p>
    <w:p>
      <w:r>
        <w:rPr>
          <w:b/>
        </w:rPr>
        <w:t xml:space="preserve">Quelle: </w:t>
      </w:r>
      <w:r>
        <w:t>https://mcp.opencaselaw.ch/entscheid/bvger_E-5762_2017</w:t>
      </w:r>
    </w:p>
    <w:p>
      <w:r>
        <w:t>FR: TAF E-5762/2017 du 18 octobre 2017</w:t>
      </w:r>
    </w:p>
    <w:p>
      <w:r>
        <w:t>IT: TAF E-5762/2017 del 18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E-5762/2017 Urteil vom 18. Oktober 2017 Besetzung Einzelrichterin Barbara Balmelli, mit Zustimmung von Richterin Andrea Berger-Fehr; Gerichtsschreiberin Michelle Nathalie Nef. Parteien A._______, geboren am (...), Kongo (Kinshasa), vertreten durch Alfred Ngoyi Wa Mwanza, BUCOFRAS Consultation juridique pour étrangers, (...),Beschwerdeführerin, gegen Staatssekretariat für Migration (SEM), Quellenweg 6, 3003 Bern, Vorinstanz. Gegenstand Nichteintreten auf Asylgesuch und Wegweisung (Dublin-Verfahren); Verfügung des SEM vom 27. September 2017 / N (...). Das Bundesverwaltungsgericht stellt fest, dass die Beschwerdeführerin am 16. August 2017 in der Schweiz um Asyl nachsuchte, dass der Beschwerdeführerin - in Begleitung ihres Rechtsvertreters - anlässlich der Befragung zur Person vom 23. August 2017 (BzP) aufgrund ihrer Aussagen, des zentralen Visa-Informationssystems (CS-VIS) und dem Abgleich der Fingerabdrücke in der Zentraleinheit Eurodac das rechtliche Gehör zur Zuständigkeit von Belgien, Italien und Frankreich zur Durchführung des Asyl- und Wegweisungsverfahrens gewährt wurde, dass die Beschwerdeführerin im Rahmen des rechtlichen Gehörs dagegen einwendete, ihre Tochter lebe in der Schweiz; sie habe zwar ein italienisches Visum erhalten und sei durch Frankreich gereist, habe dort aber keine Asylgesuche eingereicht, dass die Vorinstanz am 20. September 2017 die belgischen Behörden um Übernahme der Beschwerdeführerin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ersuchte, dass die belgischen Behörden die Übernahme der Beschwerdeführerin am 26. September 2017 gestützt auf Art. 18 Abs. 1 Bst. d Dublin-III-VO guthiessen, dass die Vorinstanz mit Verfügung vom 27. September 2017 - eröffnet am 3. Oktober 2017 - auf das Asylgesuch nicht eintrat, die Wegweisung aus der Schweiz nach Belgien anordnete und die Beschwerdeführerin aufforderte, die Schweiz spätestens am Tag nach Ablauf der Beschwerdefrist zu verlassen, dass sie gleichzeitig feststellte, einer allfälligen Beschwerde gegen den Entscheid komme keine aufschiebende Wirkung zu, und die Aushändigung der editionspflichtigen Akten gemäss Aktenverzeichnis an die Beschwerdeführerin verfügte, dass die Beschwerdeführerin mit Eingabe vom 10. Oktober 2017 gegen diesen Entscheid beim Bundesverwaltungsgericht - unter Beilage eines als Gesuch um internationalen Schutz und Einreisebewilligung bezeichneten Schreibens an die Schweizer Vertretung in Kinshasa vom (...) 2017 (ohne Unterschrift und Sendenachweis) sowie eines E-Mail-Verkehrs mit derselben vom (...). und (...) 2017 - Beschwerde erhob und dabei beantragt, die angefochtene Verfügung sei aufzuheben und die Vorinstanz anzuweisen, das Asyl- und Wegweisungsverfahren in der Schweiz durchzuführen, eventualiter sei die Sache zur Neubeurteilung an die Vorinstanz zurückzuweisen, dass die Beschwerdeführerin in prozessualer Hinsicht um Sistierung sämtlicher Massnahmen bezüglich des Vollzugs der Wegweisung, Erteilung der aufschiebenden Wirkung der Beschwerde sowie um Gewährung der unentgeltlichen Prozessführung und Verzicht auf die Erhebung eines Kostenvorschusses ersucht, dass die vorinstanzlichen Akten am 12. Oktober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Beschwerdeführerin zunächst eine Verletzung des rechtlichen Gehörs gemäss Art. 29 BV und des Untersuchungsgrundsatzes gemäss Art. 12 VwVG rügt, dass die Vorinstanz zum einen anlässlich der BzP die Ausführungen des Rechtsvertreters über ein durch ihn bei der Schweizer Vertretung in der Demokratischen Republik Kongo eingereichtes Gesuch nicht protokolliert, zum anderen auch im Übernahmeersuchen an die belgischen Behörden nicht auf dieses Gesuch hingewiesen habe, dass nicht ersichtlich ist, weshalb die Vorinstanz Ausführungen des Rechtsvertreters nicht hätte protokollieren sollen, dass die Beschwerdeführerin sodann - in Anwesenheit ihres Rechtsvertreters - die Vollständigkeit und Richtigkeit des Protokolls auf jeder einzelnen Seite unterschriftlich bestätigt hat; sie dabei zu behaften ist, dass der Rechtsvertreter, hätte sich die Vorinstanz tatsächlich geweigert, ein Vorbringen von seiner Seite nicht zu protokollieren, gehalten gewesen wäre, dies umgehend bei der Vorinstanz schriftlich zu remonstrieren, was er nicht getan hat, dass sich die Beschwerdeführerin somit nicht auf ein mangelhaftes Protokoll berufen kann, dass im Übrigen aus dem eingereichten E-Mail-Verkehr lediglich hervorgeht, dass die Schweizer Vertretung in Kinshasa den Rechtsvertreter auf dessen E-Mail betreffend Einreisebewilligung hin auf das allgemeine Vorgehen zur Einreichung eines Gesuchs für ein humanitäres Visum informierte, somit offensichtlich kein entsprechendes Gesuch eingeleitet wurde beziehungsweise vorliegt, dass die erhobenen Rügen somit unbegründet sind,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anzuwenden sind, wogegen im Rahmen eines Wiederaufnahmeverfahrens (engl.: take back) grundsätzlich keine (erneute) Zuständigkeitsprüfung nach Kapitel III stattfindet (vgl. BVGE 2012/4 E. 3.2.1 m.w.H.),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mit der europäischen Fingerabdruck-Datenbank (Eurodac) ergab, dass die Beschwerdeführerin am 28. Januar 2014 in Belgien um Asyl nachgesucht hatte, dass die Beschwerdeführerin im Rahmen der BzP vom 23. August 2017 bestätigte, in Belgien um Asyl nachgesucht zu haben und erklärte, ihr Gesuch sei abgelehnt worden, weshalb sie im Jahr 2015 oder 2016 in die Demokratische Republik Kongo zurückgekehrt sei (vgl. SEM-Akten A7/17 Ziffer 2.06), dass die Vorinstanz deshalb die belgischen Behörden am 20. September 2017 um Wiederaufnahme der Beschwerdeführerin ersuchte, dass sich die belgischen Behörden mit Antwort vom 26. September 2017 bereit erklärten, die Beschwerdeführerin gemäss Art. 18 Abs. 1 Bst. d Dublin-III-VO wieder aufzunehmen, dass die Beschwerdeführerin in der Rechtsmitteleingabe geltend macht, sie sei im Juli 2016 in den Heimatstaat zurückgekehrt und habe sich dort bis zur Ausreise im August 2017 aufgehalten, weshalb die Zuständigkeit Belgiens erloschen sei (Art. 19 Abs. 2 Dublin-lll-VO), dass sich die belgischen Behörden, obwohl die Vorinstanz im Übernahmeersuchen auf die geltend gemachte Rückkehr der Beschwerdeführerin in den Heimatstaat verwiesen hat, nicht auf diese Bestimmung berufen haben, dass daher irrelevant ist, ob die Beschwerdeführerin zwischenzeitlich überhaupt in die Demokratische Republik Kongo zurückgekehrt ist, dass sich im Übrigen zu den bereits von der Vorinstanz in der angefochtenen Verfügung geäusserten Zweifel an der Rückkehr der Beschwerdeführerin in den Heimatstaat, aus der Rechtsmitteleingabe weiter Unstimmigkeiten ergeben, dass die Beschwerdeführerin anlässlich der BzP geltend machte, sie sei bei der Rückkehr in den Heimatstaat für zwei Monate festgehalten worden, in der Beschwerde dagegen von elf Monaten spricht, dass im Rahmen eines Wiederaufnahmeverfahrens ohnehin keine (erneute) Zuständigkeitsprüfung nach Kapitel III stattfindet (vgl. vorstehend), dass die Zuständigkeit von Belgien somit gegeben ist, dass es sodann keine wesentlichen Gründe für die Annahme gibt, das Asylverfahren und die Aufnahmebedingungen für Antragsteller in Belgien würden systemische Schwachstellen aufweisen, die eine Gefahr einer unmenschlichen oder entwürdigenden Behandlung im Sinne des Artikels 4 der EU-Grundrechtecharta mit sich bringen,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sich die Beschwerdeführerin weiter auf Art. 16 Abs. 1 Dublin-III-VO beruft, indes nicht ersichtlich ist, inwiefern zwischen ihr und ihrer in der Schweiz lebenden (...) ein Abhängigkeitsverhältnis bestehen soll, zumal ein solches auch nicht näher dargelegt wird, dass weiter zu prüfen ist, ob für die eine Gefährdung nach Art. 3 EMRK aufgezeigt ist, woraus sich zwingende Gründe für die Ausübung der Ermessensklausel und für einen Selbsteintritt nach Art. 17 Abs. 1 Dublin-III-VO ergeben würden, dass die Beschwerdeführerin kein konkretes und ernsthaftes Risiko dargetan hat, die belgischen Behörden würden sich weigern, sie wieder aufzunehmen und ihren Antrag auf internationalen Schutz unter Einhaltung der Regeln der Verfahrensrichtlinie zu prüfen, dass den Akten auch keine Gründe für die Annahme zu entnehmen sind, Belgien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Belgien würde ihr dauerhaft die ihr gemäss Aufnahmerichtlinie zustehenden minimalen Lebensbedingungen vorenthalten, und sich sich bei einer vorübergehenden Einschränkung im Übrigen nötigenfalls an die belgischen Behörden wenden und die ihr zustehenden Aufnahmebedingungen auf dem Rechtsweg einfordern könnte (vgl. Art. 26 Aufnahmerichtlinie), dass sich die Beschwerdeführerin auf ihren Gesundheitszustand beruft, der einer Überstellung entgegenstehe, da sie (...) habe, dass die Beschwerdeführerin damit implizit geltend macht, die Überstellung nach Belgien setze sie einer Gefahr für ihre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der Beschwerdeführerin nicht zutrifft, dass es sodann aufgrund der Mitwirkungspflicht gemäss Art. 8 AsylG Sache der Beschwerdeführerin und nicht der Vorinstanz gewesen wäre, allfällige Arztberichte einzuholen, dass es im Übrigen allgemein bekannt ist, dass Belgien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belgischen Behörden vorgängig in geeigneter Weise über die spezifischen medizinischen Umstände informieren werden (vgl. Art. 31 f. Dublin-III-VO), dass folglich der Wegweisungsvollzug nach Belgien unter Beachtung der massgeblichen völkerrechtlichen Bestimmungen als zulässig zu beurteilen ist, womit keine zwingenden Gründe für einen Selbsteintritt auf das Asylgesuch der Beschwerdeführerin in Anwendung der Ermessensklausel gemäss Art. 17 Abs. 1 Dublin-III-VO ersichtlich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kein Grund für eine Anwendung der Selbsteintrittsklausel aus humanitären Gründen vorliegt,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Belgien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Vorinstanz bei dieser Sachlage zu Recht von der Zuständigkeit Belgiens für eine allfällige Durchführung des Asylverfahrens ausging und damit die Grundlage für einen Nichteintretensentscheid in Anwendung von Art. 31a AsylG gegeben ist, dass die Beschwerde abzuweisen ist, dass das Beschwerdeverfahren mit vorliegendem Urteil abgeschlossen ist, weshalb sich die Anträge auf vorsorgliche Massnahmen sowie Gewährung der aufschiebenden Wirkung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Barbara Balmelli Michelle Nathalie Nef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