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E-5758/2013 vom 17. Oktober 2013</w:t>
      </w:r>
    </w:p>
    <w:p>
      <w:r>
        <w:t>Bundesverwaltungsgericht, 2013-10-17, DE</w:t>
      </w:r>
    </w:p>
    <w:p>
      <w:r>
        <w:rPr>
          <w:b/>
        </w:rPr>
        <w:t xml:space="preserve">Quelle: </w:t>
      </w:r>
      <w:r>
        <w:t>https://mcp.opencaselaw.ch/entscheid/bvger_E-5758_2013</w:t>
      </w:r>
    </w:p>
    <w:p>
      <w:r>
        <w:t>FR: TAF E-5758/2013 du 17 octobre 2013</w:t>
      </w:r>
    </w:p>
    <w:p>
      <w:r>
        <w:t>IT: TAF E-5758/2013 del 17 ottobre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E-5758/2013 Urteil vom 17. Oktober 2013 Besetzung Einzelrichterin Gabriela Freihofer, mit Zustimmung von Richterin Nina Spälti Giannakitsas; Gerichtsschreiberin Blanka Fankhauser. Parteien A._______, geboren am (...), Gambia, (...), Beschwerdeführer, gegen Bundesamt für Migration, Quellenweg 6, 3003 Bern, Vorinstanz . Gegenstand Nichteintreten auf Asylgesuch und Wegweisung; Verfügung des BFM vom 7. Oktober 2013 / N (...). Das Bundesverwaltungsgericht stellt fest, dass der aus B._______ stammende Beschwerdeführer eigenen Angaben zufolge im März 2008 sein Heimatland verliess und über Mauretanien, Spanien und Italien am 29. Mai 2012 mit dem Tram in die Schweiz (C._______) gelangte, wo er am 31. Mai 2012, ohne Abgabe von Identitätsdokumenten, um Asyl nachsuchte, dass er anlässlich der Kurzbefragung vom 13. Juni 2012 im Empfangs- und Verfahrenszentrum (EVZ) D._______ sowie der eingehenden Anhörung vom 3. Oktober 2013 zur Begründung des Asylgesuchs im Wesentlichen geltend machte, dass er in einen Konflikt mit einem Soldaten geraten sei, weil dieser seiner Schwester nachgestellt habe, dass er deswegen während zweier Tage beziehungsweise zweier Wochen in Haft gewesen sei, dass er diesem Soldaten das Bein gebrochen habe und aus Angst, von ihm und anderen Soldaten umgebracht zu werden, das Land verlassen habe, dass er sich politisch nicht betätigt habe und ansonsten mit den Behörden keine Probleme gehabt habe, dass das Bundesamt auf das Asylgesuch des Beschwerdeführers mit Verfügung vom 7. Oktober 2013 - eröffnet am 9. Oktober 2013 - gestützt auf Art. 32 Abs. 2 Bst. a des Asylgesetzes vom 26. Juni 1998 (AsylG, SR 142.31) nicht eintrat und die Wegweisung aus der Schweiz und deren Vollzug anordnete, dass das BFM zur Begründung im Wesentlichen anführte, der Beschwerdeführer habe innert Frist keine Reise- oder Identitätspapiere eingereicht, und es lägen keine entschuldbaren Gründe i.S.v. Art. 32 Abs. 3 Bst. a AsylG vor, da keine Bemühungen ersichtlich seien, gültige Identitätspapiere beschaffen zu wollen und sich somit der Schluss aufdränge, der Beschwerdeführer wolle seine Identität verschleiern und/oder einen allfälligen Wegweisungsvollzug erschweren oder verhindern, dass die Schilderungen zu den Ausreisegründen widersprüchlich ausgefallen seien, da er anlässlich der Befragung zur Person (BzP) erklärt habe, während zweier Tage in Haft gewesen zu sein, während er bei der Anhörung angeben habe, zwei Wochen lang inhaftiert worden zu sein, dass er weiter in der BzP gesagt habe, dem Soldaten das Bein nach der Haft gebrochen zu haben, während er bei der Anhörung ausgeführt habe, dieser Kampf, bei dem er dem Soldaten das Bein gebrochen habe, hätte vor der Haft stattgefunden, weshalb seinen Asylgründen nicht geglaubt werden könne, dass zudem festgehalten werden müsse, dass es sich beim erwähnten Soldaten um eine Drittperson handle, mit der er Probleme gehabt habe, und eine allfällige Anklage als legitime staatliche Verfolgung angesehen werden müsse, da er einen Menschen verletzt habe, dass er jedoch keine Probleme erwähnt habe und die gambischen Behörden ihm nach dem Vorfall mit dem Soldaten und vor der Ausreise sogar eine Identitätskarte und einen Pass ausgestellt hätten, dass das Bundesamt im Anschluss daran erklärte, der Beschwerdeführer erfülle die Flüchtlingseigenschaft offensichtlich nicht und es seien auch keine zusätzlichen Abklärungen zur Feststellung der Flüchtlingseigenschaft oder eines Wegweisungsvollzugshindernisses erforderlich, dass der Wegweisungsvollzug zulässig, zumutbar und möglich sei, dass der Beschwerdeführer mit Eingabe vom 11. Oktober 2013 gegen diesen Entscheid beim Bundesverwaltungsgericht Beschwerde erhob und dabei mittels vorgedruckten Begehren (Formularbeschwerde) beantragte, die vorinstanzliche Verfügung sei aufzuheben und es sei ihm die Flüchtlingseigenschaft anzuerkennen sowie Asyl zu gewähren, dass festzustellen sei, der Wegweisungsvollzug sei unzulässig, unzumutbar und unmöglich und es sei die vorläufige Aufnahme anzuordnen, dass in prozessualer Hinsicht die Gewährung der unentgeltlichen Rechtspflege zu gewähren und auf die Erhebung eines Kostenvorschusses zu verzichten sei; eventualiter sei die aufschiebende Wirkung wiederherzustellen, dass er zudem um Anordnung an die zuständigen Behörden, die Kontaktaufnahme mit den heimatlichen Behörden sowie jegliche Datenweitergabe an dieselben zu unterlassen, ersuchte; eventualiter sei bei bereits erfolgter Datenweitergabe die beschwerdeführende Person darüber in einer separaten Verfügung zu informieren, dass der Beschwerdeführer diese Rechtsmitteleingabe im Wesentlichen damit begründete, er habe nicht widersprüchliche Angaben gemacht, und auch wenn es gegen ihn keine offizielle Anklage gegeben habe, er trotzdem davon auszugehen habe, dass ihm ein Prozess gemacht werde, dass auf weitere Beschwerdebegründung - soweit erforderlich - nachstehend einzugehen ist, dass die vorinstanzlichen Akten am 15. Oktober 2013 beim Bundesverwaltungsgericht eintrafen,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vorbehältlich der nachstehenden Erwägungen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Entscheidungen und Mitteilungen der Schweizerischen Asylrekurskommission [EMARK] 2004 Nr. 34 E. 2.1), dass demnach auf den Antrag, es sei Asyl zu gewähren, nicht einzutreten ist, dass indessen im Falle des Nichteintretens auf ein Asylgesuch gemäss Art. 32 Abs. 2 Bst. a und Abs. 3 AsylG über das Nichtbestehen der Flüchtlingseigenschaft abschliessend materiell zu entscheiden ist, soweit dies im Rahmen einer summarischen Prüfung möglich ist (vgl. BVGE 2007/8 E. 5.6.5), dass dementsprechend in einem diesbezüglichen Beschwerdeverfahren ungeachtet der vorzunehmenden Überprüfung eines formellen Nichteintretensentscheides auch die Flüchtlingseigenschaft Prozessgegenstand bildet (vgl. BVGE 2007/8 E. 2.1),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Norm gemäss Art. 32 Abs. 3 AsylG keine Anwendung findet, wenn glaubhaft gemacht wird, dass die asylsuchende Person aus entschuldbaren Gründen (vgl. dazu BVGE 2010/2 E. 6) nicht in der Lage ist, diese Dokumente abzugeben, wenn aufgrund der Anhörung sowie gestützt auf Art. 3 und Art. 7 AsylG die Flüchtlingseigenschaft festgestellt wird oder sich aufgrund der Anhörung erweist, dass zusätzliche Abklärungen zur Feststellung der Flüchtlingseigenschaft oder eines Wegweisungsvollzugshindernisses nötig sind, dass vorliegend unbestritten ist, dass es der Beschwerdeführer unterliess, im Moment der Einreichung seines Asylgesuchs im EVZ beziehungsweise in den 48 Stunden nach der diesbezüglichen Aufklärung durch Vorhalt eines Informationsblattes ein Dokument zu seiner Identifizierung abzugeben, dass der Beschwerdeführer für seine fehlenden Papiere keine entschuldbare Gründe geltend gemacht hat, da - wie das BFM zu Recht festgestellt hat - er zum Verlust seiner Identitätsdokumente zeitlich unterschiedliche Angaben gemacht hat und in der Tat die Vermutung besteht, er wolle diese den Schweizer Behörden bewusst vorenthalten, dass er sich in der Beschwerde darauf beschränkte, weiterhin zu behaupten, er habe seine Identitätsdokumente (Identitätskarte und Pass) in Mauretanien verloren, ohne sich jedoch jemals bemüht zu haben, neue Ausweispapiere zu beschaffen, obschon man ihm bei der BzP die Möglichkeit einräumte, das Telefon oder das Internet zu benutzen, und man für ihn einen Brief zur Post bringen wollte (vgl. A4/14 Ziffer 4.07), dass er wiederholt stereotyp zur Antwort gab, zum jetzigen Zeitpunkt keine Möglichkeit zu haben, seine Familie zu kontaktieren, dass somit keine entschuldbaren Gründe für die Nichtabgabe rechtsgenüglicher Papiere ersichtlich sind (im Sinne von Art. 32 Abs. 3 Bst. a AsylG), dass der Sachverhalt vom BFM hinreichend festgestellt worden ist und weder Anlass zur Vornahme zusätzlicher Abklärungen zur Feststellung der Flüchtlingseigenschaft oder eines Wegweisungsvollzugshindernisses noch zur direkten Feststellung der Flüchtlingseigenschaft besteht (Art. 32 Abs. 3 Bst. b und c AsylG), dass die Asylgesuchsvorbringen aufgrund von widersprüchlichen Aussagen nicht glaubhaft sind, dass selbst bei angenommener Glaubhaftigkeit die Vorbringen des Beschwerdeführers den Anforderungen an die asylrechtliche Relevanz nicht genügen dürften, dass er nämlich den Soldaten hätte anzeigen sollen, anstatt ihn zu provozieren und zu verletzen, womit er sich der Körperverletzung schuldig gemacht hat, dass daher eine allfällige Strafverfolgung gegen ihn nicht aus politischen, sondern aus rein gemeinrechtlichen Gründen erfolgen würde und daher - wie das BFM zutreffend erwog - rechtsstaatlich legitim wäre, dass der Beschwerdeführer in seiner Beschwerde nichts einbringt, was einen anderen Schluss rechtfertigen könnte und lediglich bezüglich der widersprüchlichen Ausreisegründe auf Missverständnisse hinweist, weil sein Englisch nicht so perfekt sei, dass er jedoch die Frage, ob er die Dolmetscherin gut verstanden habe, bejaht und das Befragungsprotokoll nach der Übersetzung als korrekt unterschrieben hat, weshalb sich seine Einwände als unbehelflich erweisen, dass das BFM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d.h.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Gambia noch individuelle Gründe des Beschwerdeführers auf eine konkrete Gefährdung im Falle einer Rückkehr schliessen lassen, weshalb der Vollzug der Wegweisung vorliegend zumutbar ist, dass der Beschwerdeführer bei einer Rückkehr auf ein Familiennetz, bestehend aus (...), (...), (...) (A4/14 S. 11) zurückgreifen kann und wieder (...) wird arbeiten können, weshalb er nicht in eine existenzbedrohende Notlage geraten dürfte, dass zudem keine gesundheitlichen Einschränkungen aktenkundig sind, dass der Vollzug der Wegweisung des Beschwerdeführers in den Heimatstaat schliesslich möglich ist, da keine Vollzugshindernisse bestehen (Art. 83 Abs. 2 AuG), und es dem Beschwerdeführer obliegt, bei der Beschaffung gültiger Reisepapiere mitzuwirken (Art. 8 Abs. 4 AsylG, vgl. dazu BVGE 2008/34 E. 12),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BFM einer allfälligen Beschwerde die aufschiebende Wirkung nicht entzogen hat, weshalb auf diesen Antrag nicht einzutreten ist, dass der Antrag auf Unterlassung einer Kontaktaufnahme mit den heimatlichen Behörden mit vorliegendem Urteil gegenstandslos wird (Art. 97 AsylG), dass eine Partei, die nicht über die erforderlichen Mittel verfügt, auf Antrag hin von der Bezahlung der Verfahrenskosten befreit wird, sofern ihr Begehren nicht aussichtslos erscheint (Art. 65 Abs. 1 VwVG), dass die Beschwerdebegehren unter diesen Umständen als aussichtslos erscheinen, womit es an den materiellen Voraussetzungen zur Gewährung der unentgeltlichen Rechtspflege im Sinne von Art. 65 Abs. 1 und 2 VwVG fehlt, weshalb entsprechende Gesuch abzuweisen ist, dass das Gesuch um Verzicht auf die Erhebung des Kostenvorschusses mit dem Entscheid in der Hauptsache gegenstandslos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eigetreten wird. 2. Die Gesuche um Gewährung der unentgeltlichen Rechtspflege im Sinne von Art. 65 Abs. 1 und 2 VwVG werden abgewiesen. 3. Die Verfahrenskosten von Fr. 600. - werden dem Beschwerdeführer auferlegt. Dieser Betrag ist innert 30 Tagen ab Versand des Urteils zugunsten der Gerichtskasse zu überweisen. 4. Dieses Urteil geht an den Beschwerdeführer, das BFM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