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E-5750/2012 vom 12. November 2012</w:t>
      </w:r>
    </w:p>
    <w:p>
      <w:r>
        <w:t>Bundesverwaltungsgericht, 2012-11-12, FR</w:t>
      </w:r>
    </w:p>
    <w:p>
      <w:r>
        <w:rPr>
          <w:b/>
        </w:rPr>
        <w:t xml:space="preserve">Quelle: </w:t>
      </w:r>
      <w:r>
        <w:t>https://mcp.opencaselaw.ch/entscheid/bvger_E-5750_2012</w:t>
      </w:r>
    </w:p>
    <w:p>
      <w:r>
        <w:t>FR: TAF E-5750/2012 du 12 novembre 2012</w:t>
      </w:r>
    </w:p>
    <w:p>
      <w:r>
        <w:t>IT: TAF E-5750/2012 del 12 novembre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E-5750/2012 Arrêt du 12 novembre 2012 Composition François Badoud, juge unique, avec l'approbation de Claudia Cotting-Schalch, juge ; Beata Jastrzebska, greffière. Parties A._______, née le (...), son mari B._______, né le (...), leurs enfants C._______, née le (...), D._______, né le (...), E._______, née le (...), et F._______, né le (...), Macédoine, ex-République yougoslave, (...), recourants, contre Office fédéral des migrations (ODM), Quellenweg 6, 3003 Berne, autorité inférieure. Objet Asile (non-entrée en matière) et renvoi ; décision de l'ODM du 29 octobre 2012 / N (...). Vu la demande d'asile, déposée en Suisse par A._______, son mari B._______ et leurs enfants, en date du 31 juillet 2012, les procès-verbaux d'auditions du 19 octobre 2012, la décision du 29 octobre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2 novembre 2012, par lequel les intéressés ont recouru contre cette décision et ont conclu à son annulation, la réception du dossier de première instance en date du 7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25 juin 2003, le Conseil fédéral a désigné la Macédoine comme Etat exempt de persécutions, avec effet au 1er août suivant, qu'il convient d'examiner si c'est à bon droit que l'ODM a considéré que le dossier ne révélait aucun fait propre à établir des indices de persécution, au sens large défini ci-dessus,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intéressés, d'ethnie Rom, ont fait valoir qu'ils rencontraient des difficultés en Macédoine, en raison de leur origine ethnique, qu'attaquée à plusieurs reprises par un Albanais, A._______ n'aurait pas reçu la protection espérée de la part de la police, qu'intimidés et apeurés, les époux n'auraient vu d'autre issue que de quitter le pays par crainte de se voir réaliser les menaces proférées par leur agresseur, que cela dit, le récit des intéressés consiste en de simples affirmations et n'est étayé par aucun élément concret ni le moindre commencement de preuve, qu'il ne remplit pas les conditions minimales de vraisemblance, qu'en effet, questionnée, l'épouse ne parvient pas à situer dans le temps la période à laquelle elle et son mari seraient allés porter plainte, qu'elle n'est pas en mesure d'indiquer la date exacte de la dernière agression subie, qu'abstraction faite de la vraisemblance de motifs allégués, rien n'empêchait l'intéressée de dénoncer les agressions subies auprès des instances judiciaires ou policières supérieures, qu'en effet, aucun élément du dossier ne permet de douter de l'efficacité et de la capacité d'action de ces instances, que s'agissant de l'appartenance des intéressés à la communauté rom, elle n'est pas de nature, à elle seule, à rendre vraisemblable l'existence d'indices de persécution, au sens défini ci-dessus, que ni le recourant ni son épouse n'ont fait état, lors de leurs auditions respectives, de préjudices sérieux, motivés par leur appartenance ethnique (cf. aussi l'analyse de situation en Macédoine dans JICRA 2005 n° 24 p. 214 ss ; cf. également Country Report on Human Rights Practices for 2011, U.S. Department of State, May 2012), qu'eu égard à ce qui précède,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(art. 34 al. 1 in fine LAsi), l'ODM n'avait pas à procéder à un examen matériel de la demande d'asile des intéressés, que c'est à juste titre que l'ODM n'est pas entré en matière sur la demande d'asile des recourants,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ou elle ne fait pas apparaître, en l'espèce, une mise en danger concrète des intéressés, qu'en effet la Macédoine, comme déjà mentionné plus haut, ne se trouve pas en proie à une guerre, une guerre civile ou une violence généralisée, qu'aucun motif personnel déterminant ne ressort du dossier qui permettrait d'envisager que les intéressés seraient exposés à une mise en danger concrète en cas de renvoi, que l'exécution du renvoi est enfin possible (cf. art. 83 al. 2 LEtr ; ATAF 2008/34 consid. 12 p. 513-515 et jurisp. cit.), les recourants disposant de documents de voyage leur permettant de retourner dans leur pays d'origine (cf. art. 8 al. 4 LAsi), que le recours, en tant qu'il porte sur le renvoi et son exécution,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des recourantss. Ce montant doit être versé sur le compte du Tribunal dans les 30 jours dès l'expédition du présent arrêt. 3. Le présent arrêt est adressé aux recourantss,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