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E-5749/2017 vom 17. Oktober 2017</w:t>
      </w:r>
    </w:p>
    <w:p>
      <w:r>
        <w:t>Bundesverwaltungsgericht, 2017-10-17, FR</w:t>
      </w:r>
    </w:p>
    <w:p>
      <w:r>
        <w:rPr>
          <w:b/>
        </w:rPr>
        <w:t xml:space="preserve">Quelle: </w:t>
      </w:r>
      <w:r>
        <w:t>https://mcp.opencaselaw.ch/entscheid/bvger_E-5749_2017</w:t>
      </w:r>
    </w:p>
    <w:p>
      <w:r>
        <w:t>FR: TAF E-5749/2017 du 17 octobre 2017</w:t>
      </w:r>
    </w:p>
    <w:p>
      <w:r>
        <w:t>IT: TAF E-5749/2017 del 17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E-5749/2017 Arrêt du 17 octobre 2017 Composition Sylvie Cossy, juge unique, avec l'approbation de Gérard Scherrer, juge ; Sébastien Gaeschlin, greffier. Parties A._______, né le (...), Nigéria, recourant, contre Secrétariat d'Etat aux migrations (SEM), Quellenweg 6, 3003 Berne, autorité inférieure. Objet Asile (non-entrée en matière / procédure Dublin) et renvoi ; décision du SEM du 27 septembre 2017 / N (...). Vu la demande d'asile déposée en Suisse par A._______, le 22 juillet 2017, le procès-verbal de l'audition sur ses données personnelles du 25 juillet 2017, au cours de laquelle le droit d'être entendu sur son éventuel transfert en Italie lui a été accordé,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italiennes compétentes, le 12 septembre 2017, à laquelle ces dernières n'ont pas répondu, la décision du 27 septembre 2017, notifiée le 4 octobre 2017, par laquelle le SEM, se fondant sur l'art. 31a al. 1 let. b de la loi du 26 juin 1998 sur l'asile (LAsi, RS 142.31), n'est pas entré en matière sur cette demande d'asile, a prononcé le transfert de l'intéressé vers l'Italie et a ordonné l'exécution de cette mesure, constatant l'absence d'effet suspensif à un éventuel recours, le recours interjeté, le 10 octobre 2017, contre cette décision, concluant à son annulation et à l'entrée en matière sur sa demande d'asile, les demandes d'octroi de l'effet suspensif et de dispense d'une avance de frais présumés, dont il est assorti, la réception du dossier de première instance par le Tribunal administratif fédéral (ci-après: le Tribunal), le 13 octobre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en Italie, le 13 octobre 2016, qu'en date du 12 septembre 2017, le SEM a dès lors soumis aux autorités italiennes compétentes, dans le délai fixé à l'art. 23 par. 2 du règlement Dublin III, une requête aux fins de reprise en charge, fondée sur l'art. 18 par.1 pt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A._______ a contesté ce point au motif qu'il n'apprécierait pas l'Italie et que, ne parlant pas italien, il serait difficile d'y trouver un travail, que ces considérations ne sont pas pertinentes, s'agissant des critères de détermination de l'Etat membre compétent pour traiter la demande d'asile,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qu'ainsi le souhait de l'intéressé de voir sa demande d'asile traitée en Suisse ne remet nullement en cause la compétence de l'Italie, qui reste l'Etat responsable, que le recourant a fait valoir au stade du recours, que les conditions de vie pour les requérants d'asile en Italie seraient contraires aux droits de l'homme, ce qui le mettrait dans « une situation de pénibilité extrême », qu'en ce qui concerne la situation des requérants d'asile, le Tribunal note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 faisant valoir dans son recours, que l'Italie n'offrirait pas des conditions de vie décentes, le requérant a implicitement sollicité l'application d'une des clauses discrétionnaires prévues à l'art. 17 du règlement Dublin III, à savoir celle retenue par le par. 1 de cette disposition (clause de souveraineté),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que, dans le cas particulier,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contraire, il a déclaré avoir été hébergé en Italie dans un camp à B._______, puis l'avoir volontairement quitté (PV d'audition du 25 juillet 2017 [A6/13 ch. 2.06 et 5.01]), qu'il a également déclaré avoir obtenu un permis de séjour en Italie et que les autorités italiennes lui avaient apporté une aide matérielle, notamment sous la forme «d'argent de poche » (PV d'audition du 25 juillet 2017 [A6/13 ch. 2.06]),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qu'il y a encore lieu d'examiner si le SEM aurait dû faire application de la clause humanitaire au sens de l'art. 29a al. 3 OA 1, qu'au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seconde juge (art. 111 let. e LAsi), qu'il est renoncé à un échange d'écritures, le présent arrêt n'étant motivé que sommairement (art. 111a al. 1 et 2 LAsi), qu'avec le présent prononcé, la demande de renonciation à la perception de l'avance de frais devient sans objet, que, dans la mesure où il a été immédiatement statué sur le fond, la requête formulée dans le recours tendant à l'octroi de l'effet suspensif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