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E-5748/2016 vom 26. September 2016</w:t>
      </w:r>
    </w:p>
    <w:p>
      <w:r>
        <w:t>Bundesverwaltungsgericht, 2016-09-26, FR</w:t>
      </w:r>
    </w:p>
    <w:p>
      <w:r>
        <w:rPr>
          <w:b/>
        </w:rPr>
        <w:t xml:space="preserve">Quelle: </w:t>
      </w:r>
      <w:r>
        <w:t>https://mcp.opencaselaw.ch/entscheid/bvger_E-5748_2016</w:t>
      </w:r>
    </w:p>
    <w:p>
      <w:r>
        <w:t>FR: TAF E-5748/2016 du 26 septembre 2016</w:t>
      </w:r>
    </w:p>
    <w:p>
      <w:r>
        <w:t>IT: TAF E-5748/2016 del 26 settembre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E-5748/2016 Arrêt du 26 septembre 2016 Composition François Badoud, juge unique, avec l'approbation de Gérald Bovier, juge ; Antoine Willa, greffier. Parties A._______, né le (...), Somalie, recourant, contre Secrétariat d'Etat aux migrations (SEM), Quellenweg 6, 3003 Berne, autorité inférieure. Objet Asile (non-entrée en matière) et renvoi (Dublin) ; décision du SEM du 12 septembre 2016 / N (...). Vu la demande d'asile déposée en Suisse par A._______ en date du 16 juin 2016, la décision du 12 septembre 2016 (notifiée le 15 septembre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20 septembre 2016, contre cette décision, et la requête d'assistance judiciaire partielle dont il est assorti, la réception du dossier de première instance par le Tribunal administratif fédéral (ci-après : le Tribunal), le 22 septembre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introduit une demande dans un autre Etat membre (art. 18 par. 1 pt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requérant allègue avoir rejoint l'Ethiopie, puis avoir directement gagné la Suisse par avion, que cependant, en l'occurrence, les données ressortant du système « Eurodac » indiquent que l'intéressé a été enregistré à B._______, en Italie, en date du 19 mai 2016, qu'en date du 7 juillet 2016, le SEM a dès lors soumis aux autorités italiennes compétentes, dans les délais fixés à l'art. 21 par. 1 du règlement Dublin III, une requête aux fins de prise en charge, fondée sur l'art. 13 par. 1 du règlement Dublin III, que, n'ayant pas répondu à cette requête dans le délai prévu par l'art. 22 par. 1 et 6 du règlement Dublin III, l'Italie est réputée l'avoir acceptée et, partant, avoir reconnu sa compétence pour traiter la demande d'asile de l'intéressé (art. 22 par. 7 du règlement Dublin III), que le recourant affirme, dans son recours, que deux de ses soeurs résident en Suisse, qu'interrogé par le SEM, il n'a cependant rien dit de la présence de familiers en Suisse, qu'en tout état de cause, l'intéressé étant majeur, il s'agit là d'un élément sans incidence sur la détermination de l'Etat responsable de mener la procédure d'asile, dans la mesure où ses soeurs ne sont pas des « membres de la famille » au sens du règlement (cf. art. 2 let. g du règlement Dublin III), que dès lors, le recourant peut être transféré vers l'Italie, que l'intéressé, dans son acte de recours, a certes fait valoir les mauvaises conditions de vie auxquelles il risquerait d'être exposé en Italie, et a indiqué ne pas vouloir s'y rendre, qu'un transfert dans cet Etat ne l'exposerait toutefois pas au risque d'être privé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 arrêt A. S. c/Suisse n° 39350/13 du 30 juin 2015), que l'intéressé n'a pas établi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le recourant n'appartient pas à la catégorie des personnes particulièrement vulnérables visées par l'arrêt Tarakhel (par. 118-122), auquel il fait référence, pour lesquelles l'Etat requérant doit, avant de prononcer un transfert vers l'Italie, obtenir des autorités italiennes des garanties individuelles d'une prise en charge conforme aux exigences de l'art. 3 CEDH,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cet Etat ne connaît donc pas des défaillance systémiques au sens de l'art. 3 par. 2 2ème phrase du règlement Dublin III (arrêt n° 39350/13 du 30 juin 2015 cité ci-dessus), que, dans ces conditions, l'application de cette disposition ne se justifie pas en l'espèce, que l'intéressé fait valoir des douleurs dorsales et des problèmes urinaires, qu'il n'a cependant aucunement documentés, qu'en conséquence, ces problèmes de santé hypothétiques, qui apparaissent prima facie dépourvu de gravité, ne peuvent faire obstacle au transfert, qu'enfin, le SEM a correctement et complètement examiné, dans la mesure exigée par la jurisprudence (ATAF 2015/9 p. 119ss), s'il y avait lieu d'appliquer la clause de souveraineté citée à l'art. 17 par. 1 du règlement, que dans ce contexte, si - après son retour en Italie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italiennes en usant des voies de droit adéquates, avant tout en déposant une demande d'asile,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2015/18 consid. 5.2 et réf. citées), qu'au vu de ce qui précède, le recours, s'avérant manifestement infondé, doit être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est rejetée, que, vu l'issue de la cause, il y a dès lors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